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9DE9B" w14:textId="14BA7618" w:rsidR="00F76EDF" w:rsidRPr="0002563C" w:rsidRDefault="001F5410" w:rsidP="009A44BD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02563C">
        <w:rPr>
          <w:color w:val="000000" w:themeColor="text1"/>
        </w:rPr>
        <w:t>S</w:t>
      </w:r>
      <w:r w:rsidR="006E0B56" w:rsidRPr="0002563C">
        <w:rPr>
          <w:color w:val="000000" w:themeColor="text1"/>
        </w:rPr>
        <w:t>HILPA B</w:t>
      </w:r>
    </w:p>
    <w:p w14:paraId="33E004DE" w14:textId="0A8B2397" w:rsidR="00E5627B" w:rsidRPr="0002563C" w:rsidRDefault="00C25602" w:rsidP="00512EF3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color w:val="000000" w:themeColor="text1"/>
        </w:rPr>
      </w:pPr>
      <w:r w:rsidRPr="0002563C">
        <w:rPr>
          <w:color w:val="000000" w:themeColor="text1"/>
        </w:rPr>
        <w:t>Full Stack Developer</w:t>
      </w:r>
    </w:p>
    <w:p w14:paraId="2D1D560D" w14:textId="791097FC" w:rsidR="006C3C0B" w:rsidRDefault="00093D78" w:rsidP="006C3C0B">
      <w:pPr>
        <w:jc w:val="center"/>
        <w:rPr>
          <w:rStyle w:val="Hyperlink"/>
          <w:color w:val="000000" w:themeColor="text1"/>
          <w:u w:val="none"/>
        </w:rPr>
      </w:pPr>
      <w:r w:rsidRPr="0002563C">
        <w:rPr>
          <w:color w:val="000000" w:themeColor="text1"/>
        </w:rPr>
        <w:t xml:space="preserve">Email: </w:t>
      </w:r>
      <w:hyperlink r:id="rId8" w:history="1">
        <w:r w:rsidR="002A3C31" w:rsidRPr="0002563C">
          <w:rPr>
            <w:rStyle w:val="Hyperlink"/>
            <w:color w:val="000000" w:themeColor="text1"/>
            <w:u w:val="none"/>
          </w:rPr>
          <w:t>shilpab2468@gmail.com</w:t>
        </w:r>
      </w:hyperlink>
    </w:p>
    <w:p w14:paraId="0CA3A2A6" w14:textId="576D864D" w:rsidR="00101B2E" w:rsidRPr="0002563C" w:rsidRDefault="00101B2E" w:rsidP="006C3C0B">
      <w:pPr>
        <w:jc w:val="center"/>
        <w:rPr>
          <w:color w:val="000000" w:themeColor="text1"/>
        </w:rPr>
      </w:pPr>
      <w:r>
        <w:rPr>
          <w:rStyle w:val="Hyperlink"/>
          <w:color w:val="000000" w:themeColor="text1"/>
          <w:u w:val="none"/>
        </w:rPr>
        <w:t>Ph:6038649655</w:t>
      </w:r>
    </w:p>
    <w:p w14:paraId="0D01AA1C" w14:textId="50C681BD" w:rsidR="00A47821" w:rsidRPr="007E45BC" w:rsidRDefault="00A47821" w:rsidP="005D2100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b/>
          <w:color w:val="333333"/>
          <w:sz w:val="28"/>
          <w:szCs w:val="28"/>
          <w:shd w:val="clear" w:color="auto" w:fill="FFFFFF"/>
        </w:rPr>
      </w:pPr>
    </w:p>
    <w:p w14:paraId="1E916243" w14:textId="77777777" w:rsidR="00805515" w:rsidRPr="00855FF6" w:rsidRDefault="00745C4D" w:rsidP="00805515">
      <w:pPr>
        <w:widowControl w:val="0"/>
        <w:tabs>
          <w:tab w:val="left" w:pos="5040"/>
        </w:tabs>
        <w:autoSpaceDE w:val="0"/>
        <w:autoSpaceDN w:val="0"/>
        <w:adjustRightInd w:val="0"/>
        <w:jc w:val="both"/>
      </w:pPr>
      <w:r w:rsidRPr="00855FF6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747103E1" wp14:editId="599D20BF">
                <wp:simplePos x="0" y="0"/>
                <wp:positionH relativeFrom="column">
                  <wp:posOffset>-167640</wp:posOffset>
                </wp:positionH>
                <wp:positionV relativeFrom="paragraph">
                  <wp:posOffset>25399</wp:posOffset>
                </wp:positionV>
                <wp:extent cx="7223760" cy="0"/>
                <wp:effectExtent l="0" t="0" r="34290" b="762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376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50800" dir="54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0ACD7F5C" id="Line 5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2pt,2pt" to="555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" strokecolor="#943634 [2405]" strokeweight="1.25pt">
                <v:shadow on="t" offset="0,4pt"/>
              </v:line>
            </w:pict>
          </mc:Fallback>
        </mc:AlternateContent>
      </w:r>
      <w:r w:rsidRPr="00855FF6">
        <w:rPr>
          <w:noProof/>
        </w:rPr>
        <mc:AlternateContent>
          <mc:Choice Requires="wpc">
            <w:drawing>
              <wp:inline distT="0" distB="0" distL="0" distR="0" wp14:anchorId="01181E64" wp14:editId="682B17E1">
                <wp:extent cx="6172200" cy="114300"/>
                <wp:effectExtent l="0" t="0" r="0" b="1905"/>
                <wp:docPr id="4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group w14:anchorId="78501FB4" id="Canvas 3" o:spid="_x0000_s1026" editas="canvas" style="width:486pt;height:9pt;mso-position-horizontal-relative:char;mso-position-vertical-relative:line" coordsize="61722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IlITjv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722;height:11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EAB255C" w14:textId="6641C8AA" w:rsidR="001F5410" w:rsidRPr="005D2100" w:rsidRDefault="001F5410" w:rsidP="00C25602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5D2100">
        <w:rPr>
          <w:rFonts w:ascii="Times New Roman" w:hAnsi="Times New Roman"/>
          <w:sz w:val="24"/>
          <w:szCs w:val="24"/>
        </w:rPr>
        <w:t>SUMMARY</w:t>
      </w:r>
    </w:p>
    <w:p w14:paraId="56C505E0" w14:textId="4C459C49" w:rsidR="001F5410" w:rsidRPr="005D2100" w:rsidRDefault="001F5410" w:rsidP="001F5410">
      <w:pPr>
        <w:widowControl w:val="0"/>
        <w:numPr>
          <w:ilvl w:val="0"/>
          <w:numId w:val="19"/>
        </w:numPr>
        <w:tabs>
          <w:tab w:val="left" w:pos="360"/>
          <w:tab w:val="left" w:pos="720"/>
        </w:tabs>
        <w:autoSpaceDE w:val="0"/>
        <w:autoSpaceDN w:val="0"/>
        <w:adjustRightInd w:val="0"/>
      </w:pPr>
      <w:r w:rsidRPr="005D2100">
        <w:t xml:space="preserve">Having </w:t>
      </w:r>
      <w:r w:rsidR="006A7BA2">
        <w:t xml:space="preserve">over all </w:t>
      </w:r>
      <w:r w:rsidR="007253BF">
        <w:t xml:space="preserve">8+ </w:t>
      </w:r>
      <w:r w:rsidRPr="005D2100">
        <w:t xml:space="preserve">years of experience in Object Oriented </w:t>
      </w:r>
      <w:r w:rsidRPr="00E23408">
        <w:t>Designing</w:t>
      </w:r>
      <w:r w:rsidRPr="005D2100">
        <w:t xml:space="preserve">, </w:t>
      </w:r>
      <w:r w:rsidRPr="00E23408">
        <w:t>Developing, Implementation</w:t>
      </w:r>
      <w:r w:rsidRPr="005D2100">
        <w:t xml:space="preserve"> and </w:t>
      </w:r>
      <w:r w:rsidRPr="00E23408">
        <w:t>testing</w:t>
      </w:r>
      <w:r w:rsidRPr="005D2100">
        <w:t xml:space="preserve"> in Client/Servers e-business applications using </w:t>
      </w:r>
      <w:r w:rsidRPr="00E23408">
        <w:t>Java</w:t>
      </w:r>
      <w:r w:rsidRPr="005D2100">
        <w:t>&amp;</w:t>
      </w:r>
      <w:r w:rsidRPr="00E23408">
        <w:t>J2EE</w:t>
      </w:r>
      <w:r w:rsidRPr="005D2100">
        <w:t xml:space="preserve"> Technologies.</w:t>
      </w:r>
    </w:p>
    <w:p w14:paraId="73523524" w14:textId="15A84589" w:rsidR="00E23408" w:rsidRPr="00E23408" w:rsidRDefault="00E23408" w:rsidP="00E23408">
      <w:pPr>
        <w:pStyle w:val="ListParagraph"/>
        <w:numPr>
          <w:ilvl w:val="0"/>
          <w:numId w:val="19"/>
        </w:numPr>
      </w:pPr>
      <w:r w:rsidRPr="00E23408">
        <w:t>Designed and optimized database schemas using SQL and ORM frameworks like Hibernate, improving data retrieval efficiency</w:t>
      </w:r>
    </w:p>
    <w:p w14:paraId="60262EAE" w14:textId="3AEE0819" w:rsidR="00E23408" w:rsidRDefault="00E23408" w:rsidP="00E23408">
      <w:pPr>
        <w:pStyle w:val="ListParagraph"/>
        <w:numPr>
          <w:ilvl w:val="0"/>
          <w:numId w:val="19"/>
        </w:numPr>
      </w:pPr>
      <w:r w:rsidRPr="00E23408">
        <w:t>Implemented RESTful web services using Spring Framework, facilitating seamless communication between client and server</w:t>
      </w:r>
    </w:p>
    <w:p w14:paraId="1A9996B1" w14:textId="1136BE39" w:rsidR="00EA040A" w:rsidRDefault="00EA040A" w:rsidP="001E39F7">
      <w:pPr>
        <w:pStyle w:val="ListParagraph"/>
        <w:numPr>
          <w:ilvl w:val="0"/>
          <w:numId w:val="19"/>
        </w:numPr>
      </w:pPr>
      <w:r w:rsidRPr="00EA040A">
        <w:t>Integrated Spring Batch applications with monitoring tools like Spring Boot Actuator or third-party monitoring solutions to monitor job execution status, track performance metrics, and troubleshoot issues</w:t>
      </w:r>
    </w:p>
    <w:p w14:paraId="273C828F" w14:textId="52D0BDC1" w:rsidR="00284BAF" w:rsidRDefault="00284BAF" w:rsidP="00284BAF">
      <w:pPr>
        <w:pStyle w:val="ListParagraph"/>
        <w:numPr>
          <w:ilvl w:val="0"/>
          <w:numId w:val="19"/>
        </w:numPr>
      </w:pPr>
      <w:r w:rsidRPr="00284BAF">
        <w:t xml:space="preserve">Integrated third-party libraries and Angular extensions, such as Angular Material or </w:t>
      </w:r>
      <w:proofErr w:type="spellStart"/>
      <w:r w:rsidRPr="00284BAF">
        <w:t>ngx</w:t>
      </w:r>
      <w:proofErr w:type="spellEnd"/>
      <w:r w:rsidRPr="00284BAF">
        <w:t>-bootstrap, to enhance application aesthetics and functionality.</w:t>
      </w:r>
    </w:p>
    <w:p w14:paraId="6B7E225D" w14:textId="77777777" w:rsidR="00E23408" w:rsidRDefault="00E23408" w:rsidP="00E23408">
      <w:pPr>
        <w:pStyle w:val="ListParagraph"/>
        <w:numPr>
          <w:ilvl w:val="0"/>
          <w:numId w:val="19"/>
        </w:numPr>
      </w:pPr>
      <w:r w:rsidRPr="00E23408">
        <w:t>Integrated third-party APIs and libraries to enhance application functionality and user experience</w:t>
      </w:r>
    </w:p>
    <w:p w14:paraId="6DA5E661" w14:textId="77777777" w:rsidR="00E23408" w:rsidRDefault="00E23408" w:rsidP="00E23408">
      <w:pPr>
        <w:pStyle w:val="ListParagraph"/>
        <w:numPr>
          <w:ilvl w:val="0"/>
          <w:numId w:val="19"/>
        </w:numPr>
      </w:pPr>
      <w:r w:rsidRPr="00E23408">
        <w:t>Identified and resolved performance bottlenecks through profiling and optimization techniques, resulting in significant improvements in application speed and efficiency.</w:t>
      </w:r>
    </w:p>
    <w:p w14:paraId="6730DEB3" w14:textId="3550B763" w:rsidR="00F564EC" w:rsidRDefault="00F564EC" w:rsidP="00F564EC">
      <w:pPr>
        <w:pStyle w:val="ListParagraph"/>
        <w:numPr>
          <w:ilvl w:val="0"/>
          <w:numId w:val="19"/>
        </w:numPr>
      </w:pPr>
      <w:r w:rsidRPr="00F564EC">
        <w:t>Managed data migration projects, ensuring accurate transfer of information from legacy systems to Dynamics 365 while adhering to data integrity standards.</w:t>
      </w:r>
    </w:p>
    <w:p w14:paraId="166AD894" w14:textId="0DF48F43" w:rsidR="00D27E63" w:rsidRDefault="00D27E63" w:rsidP="00D27E63">
      <w:pPr>
        <w:pStyle w:val="ListParagraph"/>
        <w:numPr>
          <w:ilvl w:val="0"/>
          <w:numId w:val="19"/>
        </w:numPr>
      </w:pPr>
      <w:r w:rsidRPr="00D27E63">
        <w:t>Utilized AWS serverless services such as DynamoDB, S3, and Aurora Serverless for data storage, retrieval, and processing in serverless applications.</w:t>
      </w:r>
    </w:p>
    <w:p w14:paraId="7A28A2E0" w14:textId="4F31D4EC" w:rsidR="00DD2049" w:rsidRDefault="00DD2049" w:rsidP="00DD2049">
      <w:pPr>
        <w:pStyle w:val="ListParagraph"/>
        <w:numPr>
          <w:ilvl w:val="0"/>
          <w:numId w:val="19"/>
        </w:numPr>
      </w:pPr>
      <w:r w:rsidRPr="00DD2049">
        <w:t>Built dynamic and interactive user interfaces with Node.js and frontend frameworks like Angular, React, or Vue.js, utilizing components, services, and state management libraries to create engaging user experiences.</w:t>
      </w:r>
    </w:p>
    <w:p w14:paraId="4D441536" w14:textId="29E33BDE" w:rsidR="00D27E63" w:rsidRDefault="00D27E63" w:rsidP="00D27E63">
      <w:pPr>
        <w:pStyle w:val="ListParagraph"/>
        <w:numPr>
          <w:ilvl w:val="0"/>
          <w:numId w:val="19"/>
        </w:numPr>
      </w:pPr>
      <w:r w:rsidRPr="00D27E63">
        <w:t>Configured and customized Oracle applications modules to align with business processes and requirements.</w:t>
      </w:r>
    </w:p>
    <w:p w14:paraId="7AC876B8" w14:textId="77777777" w:rsidR="00D27E63" w:rsidRDefault="00D27E63" w:rsidP="00D27E63">
      <w:pPr>
        <w:pStyle w:val="ListParagraph"/>
        <w:numPr>
          <w:ilvl w:val="0"/>
          <w:numId w:val="19"/>
        </w:numPr>
      </w:pPr>
      <w:r w:rsidRPr="00D27E63">
        <w:t>Designed and implemented microservices architecture using AWS Lambda functions, decomposing monolithic applications into smaller, independently deployable units.</w:t>
      </w:r>
    </w:p>
    <w:p w14:paraId="55A02829" w14:textId="0556D00F" w:rsidR="00E23408" w:rsidRDefault="00DD2049" w:rsidP="00E44A09">
      <w:pPr>
        <w:pStyle w:val="ListParagraph"/>
        <w:numPr>
          <w:ilvl w:val="0"/>
          <w:numId w:val="19"/>
        </w:numPr>
      </w:pPr>
      <w:r w:rsidRPr="00DD2049">
        <w:t>Designed and developed responsive and interactive user interfaces with Angular 10, utilizing features such as components, services, directives, and reactive forms.</w:t>
      </w:r>
    </w:p>
    <w:p w14:paraId="3C26FE2F" w14:textId="70941DC5" w:rsidR="00591E59" w:rsidRPr="005D2100" w:rsidRDefault="00591E59" w:rsidP="001F5410">
      <w:pPr>
        <w:numPr>
          <w:ilvl w:val="0"/>
          <w:numId w:val="19"/>
        </w:numPr>
        <w:tabs>
          <w:tab w:val="left" w:pos="360"/>
          <w:tab w:val="left" w:pos="720"/>
        </w:tabs>
      </w:pPr>
      <w:r w:rsidRPr="005D2100">
        <w:t>Experience in Integration of Amazon Web Services (AWS) with other applications infrastructure</w:t>
      </w:r>
    </w:p>
    <w:p w14:paraId="60C75522" w14:textId="77777777" w:rsidR="001F5410" w:rsidRPr="005D2100" w:rsidRDefault="001F5410" w:rsidP="001F5410">
      <w:pPr>
        <w:pStyle w:val="HTMLPreformatted"/>
        <w:numPr>
          <w:ilvl w:val="0"/>
          <w:numId w:val="19"/>
        </w:numPr>
        <w:tabs>
          <w:tab w:val="left" w:pos="360"/>
          <w:tab w:val="left" w:pos="720"/>
        </w:tabs>
        <w:rPr>
          <w:rFonts w:ascii="Times New Roman" w:hAnsi="Times New Roman"/>
          <w:sz w:val="24"/>
          <w:szCs w:val="24"/>
        </w:rPr>
      </w:pPr>
      <w:r w:rsidRPr="005D2100">
        <w:rPr>
          <w:rFonts w:ascii="Times New Roman" w:hAnsi="Times New Roman"/>
          <w:sz w:val="24"/>
          <w:szCs w:val="24"/>
        </w:rPr>
        <w:t>Strong Experience in developing the application using frameworks like </w:t>
      </w:r>
      <w:r w:rsidRPr="00E23408">
        <w:rPr>
          <w:rFonts w:ascii="Times New Roman" w:hAnsi="Times New Roman"/>
          <w:sz w:val="24"/>
          <w:szCs w:val="24"/>
        </w:rPr>
        <w:t>Struts</w:t>
      </w:r>
      <w:r w:rsidRPr="005D2100">
        <w:rPr>
          <w:rFonts w:ascii="Times New Roman" w:hAnsi="Times New Roman"/>
          <w:sz w:val="24"/>
          <w:szCs w:val="24"/>
        </w:rPr>
        <w:t xml:space="preserve">, Java Server Faces (JSF) and </w:t>
      </w:r>
      <w:r w:rsidRPr="00E23408">
        <w:rPr>
          <w:rFonts w:ascii="Times New Roman" w:hAnsi="Times New Roman"/>
          <w:sz w:val="24"/>
          <w:szCs w:val="24"/>
        </w:rPr>
        <w:t xml:space="preserve">Spring </w:t>
      </w:r>
      <w:r w:rsidRPr="005D2100">
        <w:rPr>
          <w:rFonts w:ascii="Times New Roman" w:hAnsi="Times New Roman"/>
          <w:sz w:val="24"/>
          <w:szCs w:val="24"/>
        </w:rPr>
        <w:t xml:space="preserve">Frameworks Worked on maintaining the persistence using </w:t>
      </w:r>
      <w:r w:rsidRPr="00E23408">
        <w:rPr>
          <w:rFonts w:ascii="Times New Roman" w:hAnsi="Times New Roman"/>
          <w:sz w:val="24"/>
          <w:szCs w:val="24"/>
        </w:rPr>
        <w:t>Hibernate</w:t>
      </w:r>
      <w:r w:rsidRPr="005D2100">
        <w:rPr>
          <w:rFonts w:ascii="Times New Roman" w:hAnsi="Times New Roman"/>
          <w:sz w:val="24"/>
          <w:szCs w:val="24"/>
        </w:rPr>
        <w:t>, JPA ORM.</w:t>
      </w:r>
    </w:p>
    <w:p w14:paraId="33AFEE9E" w14:textId="69FA9F0A" w:rsidR="00A47821" w:rsidRDefault="00E23408" w:rsidP="00E23408">
      <w:pPr>
        <w:pStyle w:val="ListParagraph"/>
        <w:numPr>
          <w:ilvl w:val="0"/>
          <w:numId w:val="19"/>
        </w:numPr>
      </w:pPr>
      <w:r w:rsidRPr="00E23408">
        <w:t>Mentored junior developers, providing guidance on coding best practices, design principles, and emerging technologies</w:t>
      </w:r>
    </w:p>
    <w:p w14:paraId="4EB42829" w14:textId="77777777" w:rsidR="00E23408" w:rsidRPr="00E23408" w:rsidRDefault="00E23408" w:rsidP="00E23408">
      <w:pPr>
        <w:pStyle w:val="ListParagraph"/>
        <w:ind w:left="360"/>
      </w:pPr>
    </w:p>
    <w:p w14:paraId="4E372702" w14:textId="1B269F09" w:rsidR="001F5410" w:rsidRPr="005D2100" w:rsidRDefault="001F5410" w:rsidP="001F5410">
      <w:pPr>
        <w:pStyle w:val="Heading1"/>
        <w:rPr>
          <w:rFonts w:ascii="Times New Roman" w:hAnsi="Times New Roman"/>
          <w:sz w:val="24"/>
          <w:szCs w:val="24"/>
        </w:rPr>
      </w:pPr>
      <w:r w:rsidRPr="005D2100">
        <w:rPr>
          <w:rFonts w:ascii="Times New Roman" w:hAnsi="Times New Roman"/>
          <w:sz w:val="24"/>
          <w:szCs w:val="24"/>
        </w:rPr>
        <w:t>SKILLSET</w:t>
      </w:r>
    </w:p>
    <w:p w14:paraId="34E0517E" w14:textId="28389218" w:rsidR="001F5410" w:rsidRPr="005D2100" w:rsidRDefault="001F5410" w:rsidP="001F5410">
      <w:r w:rsidRPr="005D2100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3E5634D0" wp14:editId="562A1A1C">
                <wp:simplePos x="0" y="0"/>
                <wp:positionH relativeFrom="column">
                  <wp:posOffset>0</wp:posOffset>
                </wp:positionH>
                <wp:positionV relativeFrom="paragraph">
                  <wp:posOffset>38099</wp:posOffset>
                </wp:positionV>
                <wp:extent cx="6534150" cy="0"/>
                <wp:effectExtent l="38100" t="19050" r="76200" b="952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7DEAF7E1" id="Straight Connector 3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pt" to="514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" strokecolor="#376092" strokeweight="1.25pt">
                <v:shadow on="t" color="black" opacity="22937f" origin=",.5" offset="0,.63889mm"/>
              </v:line>
            </w:pict>
          </mc:Fallback>
        </mc:AlternateContent>
      </w:r>
    </w:p>
    <w:tbl>
      <w:tblPr>
        <w:tblW w:w="972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92"/>
        <w:gridCol w:w="7028"/>
      </w:tblGrid>
      <w:tr w:rsidR="001F5410" w:rsidRPr="005D2100" w14:paraId="217ECB3B" w14:textId="77777777" w:rsidTr="008532F0">
        <w:trPr>
          <w:trHeight w:val="315"/>
        </w:trPr>
        <w:tc>
          <w:tcPr>
            <w:tcW w:w="2692" w:type="dxa"/>
          </w:tcPr>
          <w:p w14:paraId="1CA3197B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Platforms</w:t>
            </w:r>
          </w:p>
        </w:tc>
        <w:tc>
          <w:tcPr>
            <w:tcW w:w="7028" w:type="dxa"/>
          </w:tcPr>
          <w:p w14:paraId="38153AD5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Windows 2000/NT/ XP/Vista and Sun Solaris 2.8/2.9, UNIX</w:t>
            </w:r>
          </w:p>
        </w:tc>
      </w:tr>
      <w:tr w:rsidR="001F5410" w:rsidRPr="005D2100" w14:paraId="09410F41" w14:textId="77777777" w:rsidTr="008532F0">
        <w:trPr>
          <w:trHeight w:val="315"/>
        </w:trPr>
        <w:tc>
          <w:tcPr>
            <w:tcW w:w="2692" w:type="dxa"/>
          </w:tcPr>
          <w:p w14:paraId="184765B6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Programming</w:t>
            </w:r>
          </w:p>
        </w:tc>
        <w:tc>
          <w:tcPr>
            <w:tcW w:w="7028" w:type="dxa"/>
          </w:tcPr>
          <w:p w14:paraId="0615B157" w14:textId="124FC571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JDK 1.5, 1.6, 1.7,1.8, C, C++</w:t>
            </w:r>
            <w:r w:rsidR="00D27E63">
              <w:rPr>
                <w:bCs/>
                <w:sz w:val="24"/>
                <w:szCs w:val="24"/>
              </w:rPr>
              <w:t>, PL/SQL</w:t>
            </w:r>
          </w:p>
        </w:tc>
      </w:tr>
      <w:tr w:rsidR="001F5410" w:rsidRPr="005D2100" w14:paraId="03337401" w14:textId="77777777" w:rsidTr="008532F0">
        <w:trPr>
          <w:trHeight w:val="315"/>
        </w:trPr>
        <w:tc>
          <w:tcPr>
            <w:tcW w:w="2692" w:type="dxa"/>
          </w:tcPr>
          <w:p w14:paraId="1FF2F061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Server Scripting</w:t>
            </w:r>
          </w:p>
        </w:tc>
        <w:tc>
          <w:tcPr>
            <w:tcW w:w="7028" w:type="dxa"/>
          </w:tcPr>
          <w:p w14:paraId="45FC82D1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JSP1.2, 2.1, JSP-EL, JSTL, Custom Tags</w:t>
            </w:r>
          </w:p>
        </w:tc>
      </w:tr>
      <w:tr w:rsidR="001F5410" w:rsidRPr="005D2100" w14:paraId="10DEF5F6" w14:textId="77777777" w:rsidTr="008532F0">
        <w:trPr>
          <w:trHeight w:val="315"/>
        </w:trPr>
        <w:tc>
          <w:tcPr>
            <w:tcW w:w="2692" w:type="dxa"/>
          </w:tcPr>
          <w:p w14:paraId="67F6094D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Client Scripting</w:t>
            </w:r>
          </w:p>
        </w:tc>
        <w:tc>
          <w:tcPr>
            <w:tcW w:w="7028" w:type="dxa"/>
          </w:tcPr>
          <w:p w14:paraId="64CFBEFE" w14:textId="255C25C8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 xml:space="preserve">JQuery 1.8,1.9, </w:t>
            </w:r>
            <w:proofErr w:type="spellStart"/>
            <w:r w:rsidRPr="005D2100">
              <w:rPr>
                <w:bCs/>
                <w:sz w:val="24"/>
                <w:szCs w:val="24"/>
              </w:rPr>
              <w:t>JQuery</w:t>
            </w:r>
            <w:proofErr w:type="spellEnd"/>
            <w:r w:rsidRPr="005D2100">
              <w:rPr>
                <w:bCs/>
                <w:sz w:val="24"/>
                <w:szCs w:val="24"/>
              </w:rPr>
              <w:t xml:space="preserve"> UI, </w:t>
            </w:r>
            <w:proofErr w:type="spellStart"/>
            <w:r w:rsidRPr="005D2100">
              <w:rPr>
                <w:bCs/>
                <w:sz w:val="24"/>
                <w:szCs w:val="24"/>
              </w:rPr>
              <w:t>ExtJS</w:t>
            </w:r>
            <w:proofErr w:type="spellEnd"/>
            <w:r w:rsidRPr="005D2100">
              <w:rPr>
                <w:bCs/>
                <w:sz w:val="24"/>
                <w:szCs w:val="24"/>
              </w:rPr>
              <w:t>, AngularJS, JavaScript, CSS2, CSS3, HTML4, HTML5, NodeJS</w:t>
            </w:r>
            <w:r w:rsidR="00362FD3">
              <w:rPr>
                <w:bCs/>
                <w:sz w:val="24"/>
                <w:szCs w:val="24"/>
              </w:rPr>
              <w:t>, React JS, Next.JS</w:t>
            </w:r>
            <w:r w:rsidR="00ED001B">
              <w:rPr>
                <w:bCs/>
                <w:sz w:val="24"/>
                <w:szCs w:val="24"/>
              </w:rPr>
              <w:t>, Angular</w:t>
            </w:r>
            <w:r w:rsidR="00215820">
              <w:rPr>
                <w:bCs/>
                <w:sz w:val="24"/>
                <w:szCs w:val="24"/>
              </w:rPr>
              <w:t xml:space="preserve"> </w:t>
            </w:r>
            <w:r w:rsidR="00ED001B">
              <w:rPr>
                <w:bCs/>
                <w:sz w:val="24"/>
                <w:szCs w:val="24"/>
              </w:rPr>
              <w:t>2/4/6/10/14/16</w:t>
            </w:r>
          </w:p>
        </w:tc>
      </w:tr>
      <w:tr w:rsidR="001F5410" w:rsidRPr="005D2100" w14:paraId="6813A04E" w14:textId="77777777" w:rsidTr="008532F0">
        <w:trPr>
          <w:trHeight w:val="315"/>
        </w:trPr>
        <w:tc>
          <w:tcPr>
            <w:tcW w:w="2692" w:type="dxa"/>
          </w:tcPr>
          <w:p w14:paraId="548E901E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Java Frameworks</w:t>
            </w:r>
          </w:p>
        </w:tc>
        <w:tc>
          <w:tcPr>
            <w:tcW w:w="7028" w:type="dxa"/>
          </w:tcPr>
          <w:p w14:paraId="7C3BC01D" w14:textId="5B43BC97" w:rsidR="001F5410" w:rsidRPr="005D2100" w:rsidRDefault="001F5410" w:rsidP="008532F0">
            <w:r w:rsidRPr="005D2100">
              <w:rPr>
                <w:bCs/>
              </w:rPr>
              <w:t>Struts 1.2, Struts 2.1, Spring MVC, DI, AOP,</w:t>
            </w:r>
            <w:r w:rsidR="00634D0A" w:rsidRPr="005D2100">
              <w:rPr>
                <w:bCs/>
              </w:rPr>
              <w:t xml:space="preserve"> </w:t>
            </w:r>
            <w:r w:rsidRPr="005D2100">
              <w:rPr>
                <w:shd w:val="clear" w:color="auto" w:fill="FFFFFF"/>
              </w:rPr>
              <w:t>Spring Boot,</w:t>
            </w:r>
          </w:p>
          <w:p w14:paraId="1B4603FC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 xml:space="preserve"> JSF 1.1, JSF 2.1</w:t>
            </w:r>
          </w:p>
        </w:tc>
      </w:tr>
      <w:tr w:rsidR="001F5410" w:rsidRPr="005D2100" w14:paraId="21322332" w14:textId="77777777" w:rsidTr="008532F0">
        <w:trPr>
          <w:trHeight w:val="315"/>
        </w:trPr>
        <w:tc>
          <w:tcPr>
            <w:tcW w:w="2692" w:type="dxa"/>
          </w:tcPr>
          <w:p w14:paraId="53F9AE4C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Database Tools</w:t>
            </w:r>
          </w:p>
        </w:tc>
        <w:tc>
          <w:tcPr>
            <w:tcW w:w="7028" w:type="dxa"/>
          </w:tcPr>
          <w:p w14:paraId="2CA06AE8" w14:textId="6CA19596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MS-SQL, Erwin, MySQL Workbench,</w:t>
            </w:r>
            <w:r w:rsidR="00D27E63">
              <w:rPr>
                <w:bCs/>
                <w:sz w:val="24"/>
                <w:szCs w:val="24"/>
              </w:rPr>
              <w:t xml:space="preserve"> Oracle</w:t>
            </w:r>
          </w:p>
        </w:tc>
      </w:tr>
      <w:tr w:rsidR="001F5410" w:rsidRPr="005D2100" w14:paraId="1A05EC86" w14:textId="77777777" w:rsidTr="008532F0">
        <w:trPr>
          <w:trHeight w:val="315"/>
        </w:trPr>
        <w:tc>
          <w:tcPr>
            <w:tcW w:w="2692" w:type="dxa"/>
          </w:tcPr>
          <w:p w14:paraId="1B7CF1A2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Version Control</w:t>
            </w:r>
          </w:p>
        </w:tc>
        <w:tc>
          <w:tcPr>
            <w:tcW w:w="7028" w:type="dxa"/>
          </w:tcPr>
          <w:p w14:paraId="234E9DBC" w14:textId="1AD530CB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 xml:space="preserve">Tortoise SVN, Rational </w:t>
            </w:r>
            <w:proofErr w:type="spellStart"/>
            <w:r w:rsidRPr="005D2100">
              <w:rPr>
                <w:bCs/>
                <w:sz w:val="24"/>
                <w:szCs w:val="24"/>
              </w:rPr>
              <w:t>Clearcase</w:t>
            </w:r>
            <w:proofErr w:type="spellEnd"/>
            <w:r w:rsidRPr="005D2100">
              <w:rPr>
                <w:bCs/>
                <w:sz w:val="24"/>
                <w:szCs w:val="24"/>
              </w:rPr>
              <w:t>, GitHub, CVS,</w:t>
            </w:r>
            <w:r w:rsidR="009174A7">
              <w:rPr>
                <w:bCs/>
                <w:sz w:val="24"/>
                <w:szCs w:val="24"/>
              </w:rPr>
              <w:t xml:space="preserve"> </w:t>
            </w:r>
            <w:r w:rsidRPr="005D2100">
              <w:rPr>
                <w:bCs/>
                <w:sz w:val="24"/>
                <w:szCs w:val="24"/>
              </w:rPr>
              <w:t>Bit bucket</w:t>
            </w:r>
          </w:p>
        </w:tc>
      </w:tr>
      <w:tr w:rsidR="001F5410" w:rsidRPr="005D2100" w14:paraId="3E3F21AE" w14:textId="77777777" w:rsidTr="008532F0">
        <w:trPr>
          <w:trHeight w:val="315"/>
        </w:trPr>
        <w:tc>
          <w:tcPr>
            <w:tcW w:w="2692" w:type="dxa"/>
          </w:tcPr>
          <w:p w14:paraId="704F7F22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IDEs</w:t>
            </w:r>
          </w:p>
        </w:tc>
        <w:tc>
          <w:tcPr>
            <w:tcW w:w="7028" w:type="dxa"/>
          </w:tcPr>
          <w:p w14:paraId="34CD2CDE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Eclipse 3.0, 3.1, My Eclipse 4.1, IntelliJ, NetBeans</w:t>
            </w:r>
          </w:p>
        </w:tc>
      </w:tr>
      <w:tr w:rsidR="001F5410" w:rsidRPr="005D2100" w14:paraId="47BF7B82" w14:textId="77777777" w:rsidTr="008532F0">
        <w:trPr>
          <w:trHeight w:val="315"/>
        </w:trPr>
        <w:tc>
          <w:tcPr>
            <w:tcW w:w="2692" w:type="dxa"/>
          </w:tcPr>
          <w:p w14:paraId="16FBF2AB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lastRenderedPageBreak/>
              <w:t>Build Tools</w:t>
            </w:r>
          </w:p>
        </w:tc>
        <w:tc>
          <w:tcPr>
            <w:tcW w:w="7028" w:type="dxa"/>
          </w:tcPr>
          <w:p w14:paraId="5A995785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ANT 1.7,1.8,1.9, Maven, Gradle</w:t>
            </w:r>
          </w:p>
        </w:tc>
      </w:tr>
      <w:tr w:rsidR="001F5410" w:rsidRPr="005D2100" w14:paraId="0C3B3D49" w14:textId="77777777" w:rsidTr="008532F0">
        <w:trPr>
          <w:trHeight w:val="315"/>
        </w:trPr>
        <w:tc>
          <w:tcPr>
            <w:tcW w:w="2692" w:type="dxa"/>
          </w:tcPr>
          <w:p w14:paraId="17F1FD2D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Continuous Integration</w:t>
            </w:r>
          </w:p>
        </w:tc>
        <w:tc>
          <w:tcPr>
            <w:tcW w:w="7028" w:type="dxa"/>
          </w:tcPr>
          <w:p w14:paraId="398A5DBF" w14:textId="76169449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Jenkins, Hudson,</w:t>
            </w:r>
            <w:r w:rsidR="00634D0A" w:rsidRPr="005D2100">
              <w:rPr>
                <w:bCs/>
                <w:sz w:val="24"/>
                <w:szCs w:val="24"/>
              </w:rPr>
              <w:t xml:space="preserve"> </w:t>
            </w:r>
            <w:r w:rsidRPr="005D2100">
              <w:rPr>
                <w:bCs/>
                <w:sz w:val="24"/>
                <w:szCs w:val="24"/>
              </w:rPr>
              <w:t>Docker</w:t>
            </w:r>
            <w:r w:rsidR="009B60FC" w:rsidRPr="005D2100">
              <w:rPr>
                <w:bCs/>
                <w:sz w:val="24"/>
                <w:szCs w:val="24"/>
              </w:rPr>
              <w:t>,</w:t>
            </w:r>
            <w:r w:rsidR="00634D0A" w:rsidRPr="005D2100">
              <w:rPr>
                <w:bCs/>
                <w:sz w:val="24"/>
                <w:szCs w:val="24"/>
              </w:rPr>
              <w:t xml:space="preserve"> </w:t>
            </w:r>
            <w:r w:rsidR="009B60FC" w:rsidRPr="005D2100">
              <w:rPr>
                <w:bCs/>
                <w:sz w:val="24"/>
                <w:szCs w:val="24"/>
              </w:rPr>
              <w:t>Kubernetes</w:t>
            </w:r>
          </w:p>
        </w:tc>
      </w:tr>
      <w:tr w:rsidR="001F5410" w:rsidRPr="005D2100" w14:paraId="53342959" w14:textId="77777777" w:rsidTr="008532F0">
        <w:trPr>
          <w:trHeight w:val="315"/>
        </w:trPr>
        <w:tc>
          <w:tcPr>
            <w:tcW w:w="2692" w:type="dxa"/>
          </w:tcPr>
          <w:p w14:paraId="57AAC547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Application Servers</w:t>
            </w:r>
          </w:p>
        </w:tc>
        <w:tc>
          <w:tcPr>
            <w:tcW w:w="7028" w:type="dxa"/>
          </w:tcPr>
          <w:p w14:paraId="4D5F11A1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proofErr w:type="spellStart"/>
            <w:r w:rsidRPr="005D2100">
              <w:rPr>
                <w:bCs/>
                <w:sz w:val="24"/>
                <w:szCs w:val="24"/>
              </w:rPr>
              <w:t>Weblogic</w:t>
            </w:r>
            <w:proofErr w:type="spellEnd"/>
            <w:r w:rsidRPr="005D2100">
              <w:rPr>
                <w:bCs/>
                <w:sz w:val="24"/>
                <w:szCs w:val="24"/>
              </w:rPr>
              <w:t xml:space="preserve"> 8.1, 10.0, WebSphere 6.1, JBoss 4.0</w:t>
            </w:r>
          </w:p>
        </w:tc>
      </w:tr>
      <w:tr w:rsidR="001F5410" w:rsidRPr="005D2100" w14:paraId="63671C3E" w14:textId="77777777" w:rsidTr="008532F0">
        <w:trPr>
          <w:trHeight w:val="315"/>
        </w:trPr>
        <w:tc>
          <w:tcPr>
            <w:tcW w:w="2692" w:type="dxa"/>
          </w:tcPr>
          <w:p w14:paraId="13232FB3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Web Servers</w:t>
            </w:r>
          </w:p>
          <w:p w14:paraId="47E99CE0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Amazon web services</w:t>
            </w:r>
          </w:p>
        </w:tc>
        <w:tc>
          <w:tcPr>
            <w:tcW w:w="7028" w:type="dxa"/>
          </w:tcPr>
          <w:p w14:paraId="683415B7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Tomcat 5.0,6.0,7.1</w:t>
            </w:r>
          </w:p>
          <w:p w14:paraId="3131ED3D" w14:textId="6F1B9C6C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EC2, EBS, S3, ELB, OpenStack, Microsoft Azure</w:t>
            </w:r>
            <w:r w:rsidR="00362FD3">
              <w:rPr>
                <w:bCs/>
                <w:sz w:val="24"/>
                <w:szCs w:val="24"/>
              </w:rPr>
              <w:t>, AWS, GCP</w:t>
            </w:r>
          </w:p>
        </w:tc>
      </w:tr>
      <w:tr w:rsidR="001F5410" w:rsidRPr="005D2100" w14:paraId="2D069CCC" w14:textId="77777777" w:rsidTr="008532F0">
        <w:trPr>
          <w:trHeight w:val="315"/>
        </w:trPr>
        <w:tc>
          <w:tcPr>
            <w:tcW w:w="2692" w:type="dxa"/>
          </w:tcPr>
          <w:p w14:paraId="05B3639F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Defect Tracking</w:t>
            </w:r>
          </w:p>
        </w:tc>
        <w:tc>
          <w:tcPr>
            <w:tcW w:w="7028" w:type="dxa"/>
          </w:tcPr>
          <w:p w14:paraId="4E019038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JIRA, Bugzilla, Rational ClearQuest</w:t>
            </w:r>
          </w:p>
        </w:tc>
      </w:tr>
      <w:tr w:rsidR="001F5410" w:rsidRPr="005D2100" w14:paraId="3E40D20F" w14:textId="77777777" w:rsidTr="008532F0">
        <w:trPr>
          <w:trHeight w:val="315"/>
        </w:trPr>
        <w:tc>
          <w:tcPr>
            <w:tcW w:w="2692" w:type="dxa"/>
          </w:tcPr>
          <w:p w14:paraId="71B9F986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Methodologies</w:t>
            </w:r>
          </w:p>
        </w:tc>
        <w:tc>
          <w:tcPr>
            <w:tcW w:w="7028" w:type="dxa"/>
          </w:tcPr>
          <w:p w14:paraId="09B33AE3" w14:textId="09EAE530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  <w:r w:rsidRPr="005D2100">
              <w:rPr>
                <w:bCs/>
                <w:sz w:val="24"/>
                <w:szCs w:val="24"/>
              </w:rPr>
              <w:t>Agile (XP, Scrum), Rational Unified Process</w:t>
            </w:r>
            <w:r w:rsidR="00634D0A" w:rsidRPr="005D2100">
              <w:rPr>
                <w:bCs/>
                <w:sz w:val="24"/>
                <w:szCs w:val="24"/>
              </w:rPr>
              <w:t xml:space="preserve"> </w:t>
            </w:r>
            <w:r w:rsidRPr="005D2100">
              <w:rPr>
                <w:bCs/>
                <w:sz w:val="24"/>
                <w:szCs w:val="24"/>
              </w:rPr>
              <w:t>(RUP), Waterfall, Kanban</w:t>
            </w:r>
          </w:p>
          <w:p w14:paraId="226796FF" w14:textId="77777777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</w:p>
          <w:p w14:paraId="06A68B76" w14:textId="3BE6DAE0" w:rsidR="001F5410" w:rsidRPr="005D2100" w:rsidRDefault="001F5410" w:rsidP="008532F0">
            <w:pPr>
              <w:pStyle w:val="BlockText"/>
              <w:numPr>
                <w:ilvl w:val="12"/>
                <w:numId w:val="0"/>
              </w:numPr>
              <w:jc w:val="left"/>
              <w:rPr>
                <w:bCs/>
                <w:sz w:val="24"/>
                <w:szCs w:val="24"/>
              </w:rPr>
            </w:pPr>
          </w:p>
        </w:tc>
      </w:tr>
    </w:tbl>
    <w:p w14:paraId="2F360DBE" w14:textId="2258C7B9" w:rsidR="006D13D1" w:rsidRPr="008B1112" w:rsidRDefault="001F5410" w:rsidP="008B1112">
      <w:pPr>
        <w:pStyle w:val="Heading1"/>
        <w:rPr>
          <w:rFonts w:ascii="Times New Roman" w:hAnsi="Times New Roman"/>
          <w:sz w:val="24"/>
          <w:szCs w:val="24"/>
        </w:rPr>
      </w:pPr>
      <w:r w:rsidRPr="005D2100">
        <w:rPr>
          <w:rFonts w:ascii="Times New Roman" w:hAnsi="Times New Roman"/>
          <w:sz w:val="24"/>
          <w:szCs w:val="24"/>
        </w:rPr>
        <w:t>EXPERIENCE</w:t>
      </w:r>
    </w:p>
    <w:p w14:paraId="6B8B0997" w14:textId="77777777" w:rsidR="006D13D1" w:rsidRPr="005D2100" w:rsidRDefault="006D13D1" w:rsidP="006D13D1"/>
    <w:p w14:paraId="4FFBC4F0" w14:textId="7428F089" w:rsidR="006D13D1" w:rsidRPr="005D2100" w:rsidRDefault="006D13D1" w:rsidP="006D13D1">
      <w:r w:rsidRPr="005D2100">
        <w:rPr>
          <w:b/>
          <w:bCs/>
        </w:rPr>
        <w:t>Client: State of Maryland, MD                                                                          Jan 2023</w:t>
      </w:r>
      <w:r w:rsidR="00F34F12">
        <w:rPr>
          <w:b/>
          <w:bCs/>
        </w:rPr>
        <w:t xml:space="preserve"> </w:t>
      </w:r>
      <w:r w:rsidRPr="005D2100">
        <w:rPr>
          <w:b/>
          <w:bCs/>
        </w:rPr>
        <w:t>- Present</w:t>
      </w:r>
    </w:p>
    <w:p w14:paraId="26164DDA" w14:textId="67904FF6" w:rsidR="006D13D1" w:rsidRPr="005D2100" w:rsidRDefault="006D13D1" w:rsidP="006D13D1">
      <w:pPr>
        <w:rPr>
          <w:b/>
          <w:bCs/>
        </w:rPr>
      </w:pPr>
      <w:r w:rsidRPr="005D2100">
        <w:rPr>
          <w:b/>
          <w:bCs/>
        </w:rPr>
        <w:t xml:space="preserve">Role: </w:t>
      </w:r>
      <w:r w:rsidR="00BC7727">
        <w:rPr>
          <w:b/>
          <w:bCs/>
        </w:rPr>
        <w:t>Full Stack</w:t>
      </w:r>
      <w:r w:rsidR="000217A4" w:rsidRPr="005D2100">
        <w:rPr>
          <w:b/>
          <w:bCs/>
        </w:rPr>
        <w:t xml:space="preserve"> </w:t>
      </w:r>
      <w:r w:rsidR="00762643">
        <w:rPr>
          <w:b/>
          <w:bCs/>
        </w:rPr>
        <w:t xml:space="preserve">Developer </w:t>
      </w:r>
    </w:p>
    <w:p w14:paraId="67C7681C" w14:textId="77777777" w:rsidR="00856093" w:rsidRPr="005D2100" w:rsidRDefault="00856093" w:rsidP="006D13D1">
      <w:pPr>
        <w:rPr>
          <w:b/>
          <w:iCs/>
          <w:color w:val="365F91"/>
        </w:rPr>
      </w:pPr>
    </w:p>
    <w:p w14:paraId="40B56229" w14:textId="75B97B98" w:rsidR="006D13D1" w:rsidRPr="005D2100" w:rsidRDefault="006D13D1" w:rsidP="006D13D1">
      <w:pPr>
        <w:rPr>
          <w:b/>
          <w:bCs/>
        </w:rPr>
      </w:pPr>
      <w:r w:rsidRPr="005D2100">
        <w:rPr>
          <w:b/>
          <w:iCs/>
          <w:color w:val="365F91"/>
        </w:rPr>
        <w:t>Responsibilities</w:t>
      </w:r>
      <w:r w:rsidRPr="005D2100">
        <w:rPr>
          <w:b/>
          <w:bCs/>
        </w:rPr>
        <w:t>:</w:t>
      </w:r>
    </w:p>
    <w:p w14:paraId="189C5580" w14:textId="77777777" w:rsidR="006D13D1" w:rsidRPr="005D2100" w:rsidRDefault="006D13D1" w:rsidP="006D13D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>Participated in users’ meetings along with the Business Analyst for requirements gathering and analysis.</w:t>
      </w:r>
    </w:p>
    <w:p w14:paraId="4088D602" w14:textId="77777777" w:rsidR="006D13D1" w:rsidRPr="005D2100" w:rsidRDefault="006D13D1" w:rsidP="006D13D1">
      <w:pPr>
        <w:pStyle w:val="ListParagraph"/>
        <w:numPr>
          <w:ilvl w:val="0"/>
          <w:numId w:val="24"/>
        </w:numPr>
        <w:spacing w:before="100" w:beforeAutospacing="1" w:after="100" w:afterAutospacing="1" w:line="259" w:lineRule="auto"/>
        <w:rPr>
          <w:shd w:val="clear" w:color="auto" w:fill="FFFFFF"/>
        </w:rPr>
      </w:pPr>
      <w:r w:rsidRPr="005D2100">
        <w:rPr>
          <w:shd w:val="clear" w:color="auto" w:fill="FFFFFF"/>
        </w:rPr>
        <w:t>Analysis, design, development and testing of the application.</w:t>
      </w:r>
    </w:p>
    <w:p w14:paraId="3D8B4564" w14:textId="54105F0F" w:rsidR="006D13D1" w:rsidRPr="005D2100" w:rsidRDefault="006D13D1" w:rsidP="006D13D1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0F499D">
        <w:rPr>
          <w:shd w:val="clear" w:color="auto" w:fill="FFFFFF"/>
        </w:rPr>
        <w:t xml:space="preserve">HTML, XML, CSS, JavaScript </w:t>
      </w:r>
      <w:r w:rsidRPr="005D2100">
        <w:rPr>
          <w:shd w:val="clear" w:color="auto" w:fill="FFFFFF"/>
        </w:rPr>
        <w:t>for developing front end pages, client-side validations and enhancing/building page widgets</w:t>
      </w:r>
      <w:r w:rsidR="00D84B72" w:rsidRPr="005D2100">
        <w:rPr>
          <w:shd w:val="clear" w:color="auto" w:fill="FFFFFF"/>
        </w:rPr>
        <w:t>.</w:t>
      </w:r>
    </w:p>
    <w:p w14:paraId="410D2ED7" w14:textId="01F427D0" w:rsidR="0022255C" w:rsidRDefault="0022255C" w:rsidP="0022255C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22255C">
        <w:rPr>
          <w:shd w:val="clear" w:color="auto" w:fill="FFFFFF"/>
        </w:rPr>
        <w:t>Developed dynamic and interactive web pages using Java</w:t>
      </w:r>
      <w:r w:rsidR="00E23408">
        <w:rPr>
          <w:shd w:val="clear" w:color="auto" w:fill="FFFFFF"/>
        </w:rPr>
        <w:t xml:space="preserve"> </w:t>
      </w:r>
      <w:r w:rsidRPr="0022255C">
        <w:rPr>
          <w:shd w:val="clear" w:color="auto" w:fill="FFFFFF"/>
        </w:rPr>
        <w:t>Server Pages (JSP), incorporating Java code to generate dynamic content</w:t>
      </w:r>
    </w:p>
    <w:p w14:paraId="0EA81581" w14:textId="0C9C489B" w:rsidR="00F564EC" w:rsidRPr="00F564EC" w:rsidRDefault="00F564EC" w:rsidP="00F564EC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F564EC">
        <w:rPr>
          <w:shd w:val="clear" w:color="auto" w:fill="FFFFFF"/>
        </w:rPr>
        <w:t>Integrated Dynamics 365 with other systems and applications using Power Automate, Azure Logic Apps, and custom integrations, enabling seamless data flow and process automation across the organization.</w:t>
      </w:r>
    </w:p>
    <w:p w14:paraId="4AF8125D" w14:textId="4395C479" w:rsidR="00D53BF0" w:rsidRDefault="00D53BF0" w:rsidP="00D53BF0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D53BF0">
        <w:rPr>
          <w:shd w:val="clear" w:color="auto" w:fill="FFFFFF"/>
        </w:rPr>
        <w:t>Developed responsive and interactive web applications using Angular framework, delivering intuitive user interfaces and exceptional user experiences.</w:t>
      </w:r>
    </w:p>
    <w:p w14:paraId="639F36D6" w14:textId="7F417231" w:rsidR="00566EB9" w:rsidRPr="00566EB9" w:rsidRDefault="00566EB9" w:rsidP="00566EB9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566EB9">
        <w:rPr>
          <w:shd w:val="clear" w:color="auto" w:fill="FFFFFF"/>
        </w:rPr>
        <w:t>Integrated with third-party libraries and frameworks such as Angular Material</w:t>
      </w:r>
      <w:r>
        <w:rPr>
          <w:shd w:val="clear" w:color="auto" w:fill="FFFFFF"/>
        </w:rPr>
        <w:t xml:space="preserve"> </w:t>
      </w:r>
      <w:r w:rsidRPr="00566EB9">
        <w:rPr>
          <w:shd w:val="clear" w:color="auto" w:fill="FFFFFF"/>
        </w:rPr>
        <w:t>to enhance the UI/UX of Angular 10 applications, providing rich and customizable UI components and styles.</w:t>
      </w:r>
    </w:p>
    <w:p w14:paraId="0E6F35AD" w14:textId="224295CF" w:rsidR="00101B2E" w:rsidRDefault="00101B2E" w:rsidP="00101B2E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101B2E">
        <w:rPr>
          <w:shd w:val="clear" w:color="auto" w:fill="FFFFFF"/>
        </w:rPr>
        <w:t>Developed RESTful web services using Spring Boot framework, resulting in improved efficiency and reduced response times by 30%.</w:t>
      </w:r>
    </w:p>
    <w:p w14:paraId="6F79DA7F" w14:textId="29C852B8" w:rsidR="00CF3C01" w:rsidRPr="00CF3C01" w:rsidRDefault="00CF3C01" w:rsidP="00CF3C01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CF3C01">
        <w:rPr>
          <w:shd w:val="clear" w:color="auto" w:fill="FFFFFF"/>
        </w:rPr>
        <w:t>Integrated Node.js into the development stack to build real-time features, utilizing frameworks like Socket.IO for WebSocket support and event-driven communication.</w:t>
      </w:r>
    </w:p>
    <w:p w14:paraId="5B2C948C" w14:textId="77777777" w:rsidR="00EA040A" w:rsidRPr="00EA040A" w:rsidRDefault="00EA040A" w:rsidP="00EA040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hd w:val="clear" w:color="auto" w:fill="FFFFFF"/>
        </w:rPr>
      </w:pPr>
      <w:r w:rsidRPr="00EA040A">
        <w:rPr>
          <w:shd w:val="clear" w:color="auto" w:fill="FFFFFF"/>
        </w:rPr>
        <w:t>Utilized Spring Batch's chunk-based processing model to process large datasets in smaller, manageable chunks, optimizing memory usage and improving performance.</w:t>
      </w:r>
    </w:p>
    <w:p w14:paraId="4731AEF8" w14:textId="70966079" w:rsidR="00E86D8E" w:rsidRPr="00E86D8E" w:rsidRDefault="00E86D8E" w:rsidP="00E86D8E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E86D8E">
        <w:rPr>
          <w:shd w:val="clear" w:color="auto" w:fill="FFFFFF"/>
        </w:rPr>
        <w:t>Defined resource endpoints, HTTP methods, request/response formats (JSON/XML), and error handling mechanisms adhering to RESTful principles</w:t>
      </w:r>
    </w:p>
    <w:p w14:paraId="3806E355" w14:textId="4B61DDDF" w:rsidR="00267135" w:rsidRDefault="00267135" w:rsidP="00267135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5D2100">
        <w:rPr>
          <w:shd w:val="clear" w:color="auto" w:fill="FFFFFF"/>
        </w:rPr>
        <w:t>Configured and managed AWS EC2 instances, serverless functions (AWS Lambda), and containerized applications</w:t>
      </w:r>
    </w:p>
    <w:p w14:paraId="048987A3" w14:textId="625CF3B7" w:rsidR="00215820" w:rsidRPr="00215820" w:rsidRDefault="00215820" w:rsidP="00215820">
      <w:pPr>
        <w:pStyle w:val="ListParagraph"/>
        <w:numPr>
          <w:ilvl w:val="0"/>
          <w:numId w:val="24"/>
        </w:numPr>
        <w:rPr>
          <w:bCs/>
        </w:rPr>
      </w:pPr>
      <w:r w:rsidRPr="00ED001B">
        <w:rPr>
          <w:bCs/>
        </w:rPr>
        <w:t>Developed dynamic and responsive user interfaces using Angular 10+ framework</w:t>
      </w:r>
    </w:p>
    <w:p w14:paraId="1843C3C9" w14:textId="19A258C6" w:rsidR="006B52EB" w:rsidRDefault="006B52EB" w:rsidP="006B52EB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6B52EB">
        <w:rPr>
          <w:shd w:val="clear" w:color="auto" w:fill="FFFFFF"/>
        </w:rPr>
        <w:t>Developed and optimized SQL queries and stored procedures using PL/SQL for efficient data manipulation, extraction, and reporting.</w:t>
      </w:r>
    </w:p>
    <w:p w14:paraId="04346FB0" w14:textId="0C0142E7" w:rsidR="00C50051" w:rsidRPr="00C50051" w:rsidRDefault="00C50051" w:rsidP="00C50051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C50051">
        <w:rPr>
          <w:shd w:val="clear" w:color="auto" w:fill="FFFFFF"/>
        </w:rPr>
        <w:t>Implemented microservices architecture using AWS Lambda functions to decompose monolithic applications into smaller, independently deployable units, improving scalability, agility, and maintainability.</w:t>
      </w:r>
    </w:p>
    <w:p w14:paraId="451312B9" w14:textId="1A26DB30" w:rsidR="00F34F12" w:rsidRPr="00F34F12" w:rsidRDefault="00F34F12" w:rsidP="00F34F12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F34F12">
        <w:rPr>
          <w:shd w:val="clear" w:color="auto" w:fill="FFFFFF"/>
        </w:rPr>
        <w:t>Implemented authentication and authorization mechanisms such as OAuth 2.0, JWT (JSON Web Tokens), or API keys to secure access to RESTful APIs and protect sensitive data.</w:t>
      </w:r>
    </w:p>
    <w:p w14:paraId="7B1F6FC4" w14:textId="5880D34B" w:rsidR="00284BAF" w:rsidRPr="00284BAF" w:rsidRDefault="00284BAF" w:rsidP="00284BAF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284BAF">
        <w:rPr>
          <w:shd w:val="clear" w:color="auto" w:fill="FFFFFF"/>
        </w:rPr>
        <w:t>Developed dynamic and responsive web applications using React.js, leveraging functional components, hooks, and state management solutions like Redux or Context API.</w:t>
      </w:r>
    </w:p>
    <w:p w14:paraId="082008BC" w14:textId="796F5110" w:rsidR="009F1242" w:rsidRPr="009F1242" w:rsidRDefault="009F1242" w:rsidP="009F1242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9F1242">
        <w:rPr>
          <w:shd w:val="clear" w:color="auto" w:fill="FFFFFF"/>
        </w:rPr>
        <w:t>Designed data models for NoSQL databases considering denormalization, aggregation, and hierarchical data structures to optimize query performance and minimize data duplication.</w:t>
      </w:r>
    </w:p>
    <w:p w14:paraId="1153FC9C" w14:textId="63ECAF2F" w:rsidR="00BC7727" w:rsidRDefault="00BC7727" w:rsidP="00BC7727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BC7727">
        <w:rPr>
          <w:shd w:val="clear" w:color="auto" w:fill="FFFFFF"/>
        </w:rPr>
        <w:lastRenderedPageBreak/>
        <w:t>Implemented testing strategies using JUnit, Mockito, and Spring Test for unit testing, integration testing, and end-to-end testing of Spring Boot applications.</w:t>
      </w:r>
    </w:p>
    <w:p w14:paraId="0A09773E" w14:textId="25CC744C" w:rsidR="000F624B" w:rsidRPr="000F624B" w:rsidRDefault="000F624B" w:rsidP="000F624B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0F624B">
        <w:rPr>
          <w:shd w:val="clear" w:color="auto" w:fill="FFFFFF"/>
        </w:rPr>
        <w:t>Implemented database security best practices, including encryption at rest and in transit, fine-grained access control using IAM roles and database user permissions</w:t>
      </w:r>
    </w:p>
    <w:p w14:paraId="53BA657B" w14:textId="6C0F8086" w:rsidR="00546F7D" w:rsidRPr="005D2100" w:rsidRDefault="00546F7D" w:rsidP="00546F7D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5D2100">
        <w:rPr>
          <w:shd w:val="clear" w:color="auto" w:fill="FFFFFF"/>
        </w:rPr>
        <w:t>Designed and implemented data models in Cassandra, optimizing data structures and partitioning strategies for efficient data storage and retrieval.</w:t>
      </w:r>
    </w:p>
    <w:p w14:paraId="29C27AE2" w14:textId="1CFD7CF5" w:rsidR="0042539D" w:rsidRDefault="0042539D" w:rsidP="0042539D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5D2100">
        <w:rPr>
          <w:shd w:val="clear" w:color="auto" w:fill="FFFFFF"/>
        </w:rPr>
        <w:t xml:space="preserve">Designed RESTful and </w:t>
      </w:r>
      <w:proofErr w:type="spellStart"/>
      <w:r w:rsidRPr="005D2100">
        <w:rPr>
          <w:shd w:val="clear" w:color="auto" w:fill="FFFFFF"/>
        </w:rPr>
        <w:t>GraphQL</w:t>
      </w:r>
      <w:proofErr w:type="spellEnd"/>
      <w:r w:rsidRPr="005D2100">
        <w:rPr>
          <w:shd w:val="clear" w:color="auto" w:fill="FFFFFF"/>
        </w:rPr>
        <w:t xml:space="preserve"> APIs and created comprehensive documentation, often using tools like Swagger or OpenAPI.</w:t>
      </w:r>
    </w:p>
    <w:p w14:paraId="1E6C24FB" w14:textId="77777777" w:rsidR="00E44A09" w:rsidRDefault="00E44A09" w:rsidP="006D13D1">
      <w:pPr>
        <w:rPr>
          <w:b/>
          <w:iCs/>
          <w:color w:val="365F91"/>
        </w:rPr>
      </w:pPr>
    </w:p>
    <w:p w14:paraId="3F1F8BB6" w14:textId="6E7876A2" w:rsidR="00EB1D5E" w:rsidRPr="005D2100" w:rsidRDefault="00634D0A" w:rsidP="006D13D1">
      <w:pPr>
        <w:rPr>
          <w:shd w:val="clear" w:color="auto" w:fill="FFFFFF"/>
        </w:rPr>
      </w:pPr>
      <w:r w:rsidRPr="005D2100">
        <w:rPr>
          <w:b/>
          <w:iCs/>
          <w:color w:val="365F91"/>
        </w:rPr>
        <w:t xml:space="preserve">Environment: </w:t>
      </w:r>
      <w:r w:rsidR="006D13D1" w:rsidRPr="005D2100">
        <w:rPr>
          <w:shd w:val="clear" w:color="auto" w:fill="FFFFFF"/>
        </w:rPr>
        <w:t>JavaScript, JDBC, Oracle 11g, Eclipse, Windows, SQL, CSS, Angular JS, Html 5, CSS3, AJAX, JSON, Node.js, Express.js,</w:t>
      </w:r>
      <w:r w:rsidR="00DD2049" w:rsidRPr="00DD2049">
        <w:rPr>
          <w:bCs/>
        </w:rPr>
        <w:t xml:space="preserve"> </w:t>
      </w:r>
      <w:r w:rsidR="00DD2049" w:rsidRPr="005D2100">
        <w:rPr>
          <w:bCs/>
        </w:rPr>
        <w:t>Spring Boot,</w:t>
      </w:r>
      <w:r w:rsidR="006D13D1" w:rsidRPr="005D2100">
        <w:rPr>
          <w:shd w:val="clear" w:color="auto" w:fill="FFFFFF"/>
        </w:rPr>
        <w:t xml:space="preserve"> XML, Jasmine, AEM, Responsive Web Design, IE 6, 7, 8, 9, 10, Firefox, Chrome, MVC Spring Bootstrap.</w:t>
      </w:r>
    </w:p>
    <w:p w14:paraId="7CBC036C" w14:textId="53DC38B9" w:rsidR="00EB1D5E" w:rsidRPr="005D2100" w:rsidRDefault="00EB1D5E" w:rsidP="00EB1D5E"/>
    <w:p w14:paraId="3702D8D2" w14:textId="446F1296" w:rsidR="00EB1D5E" w:rsidRPr="005D2100" w:rsidRDefault="00EB1D5E" w:rsidP="00EB1D5E">
      <w:r w:rsidRPr="005D2100">
        <w:rPr>
          <w:b/>
          <w:bCs/>
        </w:rPr>
        <w:t>Client: Walmart, Bentonville, Arkansas                                                        Aug 2022</w:t>
      </w:r>
      <w:r w:rsidR="00F34F12">
        <w:rPr>
          <w:b/>
          <w:bCs/>
        </w:rPr>
        <w:t xml:space="preserve"> </w:t>
      </w:r>
      <w:r w:rsidRPr="005D2100">
        <w:rPr>
          <w:b/>
          <w:bCs/>
        </w:rPr>
        <w:t>- Dec 2022</w:t>
      </w:r>
    </w:p>
    <w:p w14:paraId="0344C6AF" w14:textId="422E5F30" w:rsidR="00EB1D5E" w:rsidRPr="005D2100" w:rsidRDefault="00EB1D5E" w:rsidP="00EB1D5E">
      <w:pPr>
        <w:rPr>
          <w:b/>
          <w:bCs/>
        </w:rPr>
      </w:pPr>
      <w:r w:rsidRPr="005D2100">
        <w:rPr>
          <w:b/>
          <w:bCs/>
        </w:rPr>
        <w:t xml:space="preserve">Role: </w:t>
      </w:r>
      <w:r w:rsidR="00762643">
        <w:rPr>
          <w:b/>
          <w:bCs/>
        </w:rPr>
        <w:t xml:space="preserve">Java Developer </w:t>
      </w:r>
    </w:p>
    <w:p w14:paraId="0086EB9D" w14:textId="77777777" w:rsidR="00EB1D5E" w:rsidRPr="005D2100" w:rsidRDefault="00EB1D5E" w:rsidP="00EB1D5E"/>
    <w:p w14:paraId="530996D1" w14:textId="6F990CDE" w:rsidR="00EB1D5E" w:rsidRPr="005D2100" w:rsidRDefault="00EB1D5E" w:rsidP="00EB1D5E">
      <w:pPr>
        <w:rPr>
          <w:b/>
          <w:bCs/>
        </w:rPr>
      </w:pPr>
      <w:r w:rsidRPr="005D2100">
        <w:rPr>
          <w:b/>
          <w:iCs/>
          <w:color w:val="365F91"/>
        </w:rPr>
        <w:t>Responsibilities</w:t>
      </w:r>
      <w:r w:rsidR="00856093" w:rsidRPr="005D2100">
        <w:rPr>
          <w:b/>
          <w:bCs/>
        </w:rPr>
        <w:t>:</w:t>
      </w:r>
    </w:p>
    <w:p w14:paraId="39538158" w14:textId="77777777" w:rsidR="00EB1D5E" w:rsidRPr="005D2100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>Developed single page applications using </w:t>
      </w:r>
      <w:r w:rsidRPr="000F499D">
        <w:rPr>
          <w:shd w:val="clear" w:color="auto" w:fill="FFFFFF"/>
        </w:rPr>
        <w:t>React Redux architecture, ES6, web pack and grunt</w:t>
      </w:r>
      <w:r w:rsidRPr="005D2100">
        <w:rPr>
          <w:shd w:val="clear" w:color="auto" w:fill="FFFFFF"/>
        </w:rPr>
        <w:t>. </w:t>
      </w:r>
    </w:p>
    <w:p w14:paraId="5395E54F" w14:textId="77777777" w:rsidR="00EB1D5E" w:rsidRPr="005D2100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>Developed various screens for the front end using ReactJS and used various predefined components from NPM (Node Package Manager). </w:t>
      </w:r>
    </w:p>
    <w:p w14:paraId="388AE775" w14:textId="625C4460" w:rsidR="00EB1D5E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>Involved in creating a reusable component using </w:t>
      </w:r>
      <w:r w:rsidRPr="000F499D">
        <w:rPr>
          <w:shd w:val="clear" w:color="auto" w:fill="FFFFFF"/>
        </w:rPr>
        <w:t>React JS</w:t>
      </w:r>
      <w:r w:rsidRPr="005D2100">
        <w:rPr>
          <w:shd w:val="clear" w:color="auto" w:fill="FFFFFF"/>
        </w:rPr>
        <w:t> for DOM manipulation </w:t>
      </w:r>
    </w:p>
    <w:p w14:paraId="08B7EED8" w14:textId="43B0B6DA" w:rsidR="00101B2E" w:rsidRPr="00101B2E" w:rsidRDefault="00101B2E" w:rsidP="00101B2E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101B2E">
        <w:rPr>
          <w:shd w:val="clear" w:color="auto" w:fill="FFFFFF"/>
        </w:rPr>
        <w:t>Integrated third-party APIs and services into Spring Boot applications to enhance functionality and provide seamless user experiences.</w:t>
      </w:r>
    </w:p>
    <w:p w14:paraId="43DE5297" w14:textId="51B63D25" w:rsidR="00EB1D5E" w:rsidRPr="000F499D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>Basically, replace all React class components with functional component</w:t>
      </w:r>
      <w:r w:rsidR="00F34F12">
        <w:rPr>
          <w:shd w:val="clear" w:color="auto" w:fill="FFFFFF"/>
        </w:rPr>
        <w:t xml:space="preserve"> f</w:t>
      </w:r>
      <w:r w:rsidRPr="005D2100">
        <w:rPr>
          <w:shd w:val="clear" w:color="auto" w:fill="FFFFFF"/>
        </w:rPr>
        <w:t xml:space="preserve">or stateful management, replaced with new </w:t>
      </w:r>
      <w:r w:rsidRPr="000F499D">
        <w:rPr>
          <w:shd w:val="clear" w:color="auto" w:fill="FFFFFF"/>
        </w:rPr>
        <w:t>Hooks like </w:t>
      </w:r>
      <w:proofErr w:type="spellStart"/>
      <w:r w:rsidRPr="000F499D">
        <w:rPr>
          <w:shd w:val="clear" w:color="auto" w:fill="FFFFFF"/>
        </w:rPr>
        <w:t>useState</w:t>
      </w:r>
      <w:proofErr w:type="spellEnd"/>
      <w:r w:rsidRPr="000F499D">
        <w:rPr>
          <w:shd w:val="clear" w:color="auto" w:fill="FFFFFF"/>
        </w:rPr>
        <w:t xml:space="preserve">, </w:t>
      </w:r>
      <w:proofErr w:type="spellStart"/>
      <w:r w:rsidRPr="000F499D">
        <w:rPr>
          <w:shd w:val="clear" w:color="auto" w:fill="FFFFFF"/>
        </w:rPr>
        <w:t>useEffect</w:t>
      </w:r>
      <w:proofErr w:type="spellEnd"/>
      <w:r w:rsidRPr="000F499D">
        <w:rPr>
          <w:shd w:val="clear" w:color="auto" w:fill="FFFFFF"/>
        </w:rPr>
        <w:t xml:space="preserve">, </w:t>
      </w:r>
      <w:proofErr w:type="spellStart"/>
      <w:r w:rsidRPr="000F499D">
        <w:rPr>
          <w:shd w:val="clear" w:color="auto" w:fill="FFFFFF"/>
        </w:rPr>
        <w:t>useReducer</w:t>
      </w:r>
      <w:proofErr w:type="spellEnd"/>
      <w:r w:rsidRPr="000F499D">
        <w:rPr>
          <w:shd w:val="clear" w:color="auto" w:fill="FFFFFF"/>
        </w:rPr>
        <w:t>, and </w:t>
      </w:r>
      <w:proofErr w:type="spellStart"/>
      <w:r w:rsidRPr="000F499D">
        <w:rPr>
          <w:shd w:val="clear" w:color="auto" w:fill="FFFFFF"/>
        </w:rPr>
        <w:t>useRef</w:t>
      </w:r>
      <w:proofErr w:type="spellEnd"/>
      <w:r w:rsidRPr="000F499D">
        <w:rPr>
          <w:shd w:val="clear" w:color="auto" w:fill="FFFFFF"/>
        </w:rPr>
        <w:t>.</w:t>
      </w:r>
    </w:p>
    <w:p w14:paraId="43133197" w14:textId="2F37CBFF" w:rsidR="00EB1D5E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>Incorporated react-redux for global state management, mainly for authentication process, and added redux for asynchronous handling.</w:t>
      </w:r>
    </w:p>
    <w:p w14:paraId="0A99BEFF" w14:textId="718C180F" w:rsidR="00EA040A" w:rsidRPr="00EA040A" w:rsidRDefault="00EA040A" w:rsidP="00EA040A">
      <w:pPr>
        <w:pStyle w:val="ListParagraph"/>
        <w:numPr>
          <w:ilvl w:val="0"/>
          <w:numId w:val="24"/>
        </w:numPr>
        <w:autoSpaceDE w:val="0"/>
        <w:autoSpaceDN w:val="0"/>
        <w:adjustRightInd w:val="0"/>
        <w:rPr>
          <w:shd w:val="clear" w:color="auto" w:fill="FFFFFF"/>
        </w:rPr>
      </w:pPr>
      <w:r w:rsidRPr="00EA040A">
        <w:rPr>
          <w:shd w:val="clear" w:color="auto" w:fill="FFFFFF"/>
        </w:rPr>
        <w:t>Defined batch jobs, steps, and job flows using Spring Batch's XML configuration or Java-based configuration, orchestrating complex data processing workflows.</w:t>
      </w:r>
    </w:p>
    <w:p w14:paraId="43AADA77" w14:textId="281040AA" w:rsidR="006B52EB" w:rsidRPr="006B52EB" w:rsidRDefault="006B52EB" w:rsidP="006B52EB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6B52EB">
        <w:rPr>
          <w:shd w:val="clear" w:color="auto" w:fill="FFFFFF"/>
        </w:rPr>
        <w:t>Integrated Java applications with cloud-native databases such as Amazon RDS (Relational Database Service), Azure SQL Database, optimizing database performance and scalability.</w:t>
      </w:r>
    </w:p>
    <w:p w14:paraId="1267EB06" w14:textId="4868348C" w:rsidR="00F57AF6" w:rsidRDefault="00F57AF6" w:rsidP="00F57AF6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F57AF6">
        <w:rPr>
          <w:shd w:val="clear" w:color="auto" w:fill="FFFFFF"/>
        </w:rPr>
        <w:t>Developed custom message producers and consumers in Java languages, leveraging ActiveMQ APIs and client libraries.</w:t>
      </w:r>
    </w:p>
    <w:p w14:paraId="4305FD95" w14:textId="22FEAFA4" w:rsidR="00C76A7A" w:rsidRPr="00E44A09" w:rsidRDefault="00546E72" w:rsidP="00E44A09">
      <w:pPr>
        <w:pStyle w:val="ListParagraph"/>
        <w:numPr>
          <w:ilvl w:val="0"/>
          <w:numId w:val="24"/>
        </w:numPr>
      </w:pPr>
      <w:r w:rsidRPr="00546E72">
        <w:rPr>
          <w:shd w:val="clear" w:color="auto" w:fill="FFFFFF"/>
        </w:rPr>
        <w:t>Integrated third-party libraries and APIs into Angular</w:t>
      </w:r>
      <w:r w:rsidR="00215820">
        <w:rPr>
          <w:shd w:val="clear" w:color="auto" w:fill="FFFFFF"/>
        </w:rPr>
        <w:t xml:space="preserve"> </w:t>
      </w:r>
      <w:r w:rsidRPr="00546E72">
        <w:rPr>
          <w:shd w:val="clear" w:color="auto" w:fill="FFFFFF"/>
        </w:rPr>
        <w:t>10 applications to extend functionality and meet project requiremen</w:t>
      </w:r>
      <w:r w:rsidRPr="00546E72">
        <w:rPr>
          <w:rFonts w:ascii="Segoe UI" w:hAnsi="Segoe UI" w:cs="Segoe UI"/>
          <w:color w:val="0D0D0D"/>
          <w:shd w:val="clear" w:color="auto" w:fill="FFFFFF"/>
        </w:rPr>
        <w:t>ts</w:t>
      </w:r>
      <w:r>
        <w:rPr>
          <w:rFonts w:ascii="Segoe UI" w:hAnsi="Segoe UI" w:cs="Segoe UI"/>
          <w:color w:val="0D0D0D"/>
          <w:shd w:val="clear" w:color="auto" w:fill="FFFFFF"/>
        </w:rPr>
        <w:t>.</w:t>
      </w:r>
    </w:p>
    <w:p w14:paraId="4A75D41C" w14:textId="1969D922" w:rsidR="00F34F12" w:rsidRDefault="00F34F12" w:rsidP="00F34F12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F34F12">
        <w:rPr>
          <w:shd w:val="clear" w:color="auto" w:fill="FFFFFF"/>
        </w:rPr>
        <w:t>Conducted load testing and performance tuning of RESTful APIs using tools like Apache JMeter, identifying, and resolving performance bottlenecks.</w:t>
      </w:r>
    </w:p>
    <w:p w14:paraId="4BD9A62B" w14:textId="398B7886" w:rsidR="00B00462" w:rsidRDefault="00B00462" w:rsidP="00B00462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5D2100">
        <w:rPr>
          <w:shd w:val="clear" w:color="auto" w:fill="FFFFFF"/>
        </w:rPr>
        <w:t>Successfully ingested and transformed data into MongoDB from various sources, often using Extract, Transform, Load (ETL) processes.</w:t>
      </w:r>
    </w:p>
    <w:p w14:paraId="369B85EC" w14:textId="7C1BAE19" w:rsidR="00566EB9" w:rsidRPr="00566EB9" w:rsidRDefault="00566EB9" w:rsidP="00566EB9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566EB9">
        <w:rPr>
          <w:shd w:val="clear" w:color="auto" w:fill="FFFFFF"/>
        </w:rPr>
        <w:t xml:space="preserve">Utilized </w:t>
      </w:r>
      <w:proofErr w:type="spellStart"/>
      <w:r w:rsidRPr="00566EB9">
        <w:rPr>
          <w:shd w:val="clear" w:color="auto" w:fill="FFFFFF"/>
        </w:rPr>
        <w:t>RxJS</w:t>
      </w:r>
      <w:proofErr w:type="spellEnd"/>
      <w:r w:rsidRPr="00566EB9">
        <w:rPr>
          <w:shd w:val="clear" w:color="auto" w:fill="FFFFFF"/>
        </w:rPr>
        <w:t xml:space="preserve"> (Reactive Extensions for JavaScript) in Angular 10 applications to manage asynchronous operations and handle streams of data, ensuring smooth and responsive user experiences</w:t>
      </w:r>
    </w:p>
    <w:p w14:paraId="2AAF5C60" w14:textId="594E9B9F" w:rsidR="00B14DC6" w:rsidRPr="00B14DC6" w:rsidRDefault="00B14DC6" w:rsidP="00B14DC6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B14DC6">
        <w:rPr>
          <w:shd w:val="clear" w:color="auto" w:fill="FFFFFF"/>
        </w:rPr>
        <w:t>Worked with JBoss EAP, overseeing the deployment and maintenance of enterprise-level applications.</w:t>
      </w:r>
    </w:p>
    <w:p w14:paraId="5B64EF87" w14:textId="3EF2952A" w:rsidR="00C92EAC" w:rsidRDefault="00C92EAC" w:rsidP="00C92EAC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C92EAC">
        <w:rPr>
          <w:shd w:val="clear" w:color="auto" w:fill="FFFFFF"/>
        </w:rPr>
        <w:t>Implemented the Apache Struts framework to facilitate the development of scalable and maintainable web applications</w:t>
      </w:r>
    </w:p>
    <w:p w14:paraId="7B514C03" w14:textId="0AB7667A" w:rsidR="001E39F7" w:rsidRPr="001E39F7" w:rsidRDefault="001E39F7" w:rsidP="001E39F7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1E39F7">
        <w:rPr>
          <w:shd w:val="clear" w:color="auto" w:fill="FFFFFF"/>
        </w:rPr>
        <w:t>Specific tasks you performed using Camunda, such as process modeling, business rule implementation, task configuration, etc.</w:t>
      </w:r>
    </w:p>
    <w:p w14:paraId="3457B110" w14:textId="212B7E27" w:rsidR="00D53BF0" w:rsidRDefault="00D53BF0" w:rsidP="00D53BF0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D53BF0">
        <w:rPr>
          <w:shd w:val="clear" w:color="auto" w:fill="FFFFFF"/>
        </w:rPr>
        <w:t>Implemented Angular modules, components, services, and directives to build modular and maintainable codebases.</w:t>
      </w:r>
    </w:p>
    <w:p w14:paraId="1C9370F7" w14:textId="23DCFAA4" w:rsidR="00BC7727" w:rsidRPr="00BC7727" w:rsidRDefault="00BC7727" w:rsidP="00BC7727">
      <w:pPr>
        <w:pStyle w:val="ListParagraph"/>
        <w:numPr>
          <w:ilvl w:val="0"/>
          <w:numId w:val="24"/>
        </w:numPr>
        <w:rPr>
          <w:shd w:val="clear" w:color="auto" w:fill="FFFFFF"/>
        </w:rPr>
      </w:pPr>
      <w:r w:rsidRPr="00BC7727">
        <w:rPr>
          <w:shd w:val="clear" w:color="auto" w:fill="FFFFFF"/>
        </w:rPr>
        <w:lastRenderedPageBreak/>
        <w:t>Containerized Spring Boot applications using Docker, enabling consistent deployment and scalability across different environments and platforms.</w:t>
      </w:r>
    </w:p>
    <w:p w14:paraId="1D00589D" w14:textId="77777777" w:rsidR="00B516D2" w:rsidRPr="000F499D" w:rsidRDefault="00B516D2" w:rsidP="00B516D2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>Enhanced the React Observables with Redux, React-router</w:t>
      </w:r>
      <w:r w:rsidRPr="000F499D">
        <w:rPr>
          <w:shd w:val="clear" w:color="auto" w:fill="FFFFFF"/>
        </w:rPr>
        <w:t xml:space="preserve"> and Redux-</w:t>
      </w:r>
      <w:proofErr w:type="spellStart"/>
      <w:r w:rsidRPr="000F499D">
        <w:rPr>
          <w:shd w:val="clear" w:color="auto" w:fill="FFFFFF"/>
        </w:rPr>
        <w:t>thunk</w:t>
      </w:r>
      <w:proofErr w:type="spellEnd"/>
      <w:r w:rsidRPr="000F499D">
        <w:rPr>
          <w:shd w:val="clear" w:color="auto" w:fill="FFFFFF"/>
        </w:rPr>
        <w:t>.</w:t>
      </w:r>
    </w:p>
    <w:p w14:paraId="77193482" w14:textId="626BA142" w:rsidR="00B516D2" w:rsidRPr="000F499D" w:rsidRDefault="00B516D2" w:rsidP="00B516D2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0F499D">
        <w:rPr>
          <w:shd w:val="clear" w:color="auto" w:fill="FFFFFF"/>
        </w:rPr>
        <w:t>Developing and designing SPA user Interface in ReactJS.</w:t>
      </w:r>
    </w:p>
    <w:p w14:paraId="631A7E9D" w14:textId="77777777" w:rsidR="00EB1D5E" w:rsidRPr="005D2100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 xml:space="preserve">Used </w:t>
      </w:r>
      <w:r w:rsidRPr="000F499D">
        <w:rPr>
          <w:shd w:val="clear" w:color="auto" w:fill="FFFFFF"/>
        </w:rPr>
        <w:t>JavaScrip</w:t>
      </w:r>
      <w:r w:rsidRPr="005D2100">
        <w:rPr>
          <w:shd w:val="clear" w:color="auto" w:fill="FFFFFF"/>
        </w:rPr>
        <w:t>t data visualization libraries like Recharts to display the information in a chart view. </w:t>
      </w:r>
    </w:p>
    <w:p w14:paraId="0A7841ED" w14:textId="77777777" w:rsidR="00EB1D5E" w:rsidRPr="005D2100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 xml:space="preserve">Have independently worked on migrating all the applications developed in </w:t>
      </w:r>
      <w:r w:rsidRPr="000F499D">
        <w:rPr>
          <w:shd w:val="clear" w:color="auto" w:fill="FFFFFF"/>
        </w:rPr>
        <w:t>Angular and NestJS</w:t>
      </w:r>
      <w:r w:rsidRPr="005D2100">
        <w:rPr>
          <w:shd w:val="clear" w:color="auto" w:fill="FFFFFF"/>
        </w:rPr>
        <w:t xml:space="preserve"> </w:t>
      </w:r>
    </w:p>
    <w:p w14:paraId="4285E25C" w14:textId="15016151" w:rsidR="00EB1D5E" w:rsidRDefault="00EB1D5E" w:rsidP="00EB1D5E">
      <w:pPr>
        <w:pStyle w:val="ListParagraph"/>
        <w:numPr>
          <w:ilvl w:val="0"/>
          <w:numId w:val="24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 xml:space="preserve">Implemented State management in Angular using </w:t>
      </w:r>
      <w:proofErr w:type="spellStart"/>
      <w:r w:rsidRPr="000F499D">
        <w:rPr>
          <w:shd w:val="clear" w:color="auto" w:fill="FFFFFF"/>
        </w:rPr>
        <w:t>NgRX</w:t>
      </w:r>
      <w:proofErr w:type="spellEnd"/>
      <w:r w:rsidRPr="000F499D">
        <w:rPr>
          <w:shd w:val="clear" w:color="auto" w:fill="FFFFFF"/>
        </w:rPr>
        <w:t xml:space="preserve"> and </w:t>
      </w:r>
      <w:r w:rsidRPr="005D2100">
        <w:rPr>
          <w:shd w:val="clear" w:color="auto" w:fill="FFFFFF"/>
        </w:rPr>
        <w:t xml:space="preserve">API gateway for all the outgoing RESTful calls from Angular to </w:t>
      </w:r>
      <w:r w:rsidR="00634D0A" w:rsidRPr="005D2100">
        <w:rPr>
          <w:shd w:val="clear" w:color="auto" w:fill="FFFFFF"/>
        </w:rPr>
        <w:t>Spring Boot</w:t>
      </w:r>
    </w:p>
    <w:p w14:paraId="5744C343" w14:textId="4511A688" w:rsidR="00572362" w:rsidRPr="008B1112" w:rsidRDefault="00EB1D5E" w:rsidP="008B1112">
      <w:pPr>
        <w:spacing w:before="100" w:beforeAutospacing="1" w:after="100" w:afterAutospacing="1"/>
        <w:rPr>
          <w:shd w:val="clear" w:color="auto" w:fill="FFFFFF"/>
        </w:rPr>
      </w:pPr>
      <w:r w:rsidRPr="005D2100">
        <w:rPr>
          <w:b/>
          <w:iCs/>
          <w:color w:val="365F91"/>
        </w:rPr>
        <w:t>Environment:</w:t>
      </w:r>
      <w:r w:rsidRPr="005D2100">
        <w:rPr>
          <w:b/>
          <w:bCs/>
        </w:rPr>
        <w:t> </w:t>
      </w:r>
      <w:r w:rsidRPr="005D2100">
        <w:rPr>
          <w:shd w:val="clear" w:color="auto" w:fill="FFFFFF"/>
        </w:rPr>
        <w:t xml:space="preserve">React.js, Redux, Flex, Node.JS, Next Js, Jest, Express JS, JavaScript, HTML5, SAAS, CI/CD, CSS3, JQuery, JSON, Bootstrap, AJAX, Angular JS, Core Java, </w:t>
      </w:r>
      <w:r w:rsidR="00DD2049" w:rsidRPr="005D2100">
        <w:rPr>
          <w:bCs/>
        </w:rPr>
        <w:t xml:space="preserve">Spring Boot, </w:t>
      </w:r>
      <w:r w:rsidRPr="005D2100">
        <w:rPr>
          <w:shd w:val="clear" w:color="auto" w:fill="FFFFFF"/>
        </w:rPr>
        <w:t>Mocha, TDD, MVS, WebDriver, Sublime, GIT, Grunt, Firebug, Agile development, Optimizely, Jira, AWS</w:t>
      </w:r>
      <w:r w:rsidR="002C7164" w:rsidRPr="005D2100">
        <w:rPr>
          <w:shd w:val="clear" w:color="auto" w:fill="FFFFFF"/>
        </w:rPr>
        <w:t>,</w:t>
      </w:r>
      <w:r w:rsidR="00634D0A" w:rsidRPr="005D2100">
        <w:rPr>
          <w:shd w:val="clear" w:color="auto" w:fill="FFFFFF"/>
        </w:rPr>
        <w:t xml:space="preserve"> </w:t>
      </w:r>
      <w:r w:rsidR="002C7164" w:rsidRPr="005D2100">
        <w:rPr>
          <w:shd w:val="clear" w:color="auto" w:fill="FFFFFF"/>
        </w:rPr>
        <w:t>Angular</w:t>
      </w:r>
    </w:p>
    <w:p w14:paraId="3B72C7F2" w14:textId="0C877A64" w:rsidR="00572362" w:rsidRPr="005D2100" w:rsidRDefault="00572362" w:rsidP="00572362">
      <w:r w:rsidRPr="005D2100">
        <w:rPr>
          <w:b/>
          <w:bCs/>
        </w:rPr>
        <w:t>Client: VISA Austin,</w:t>
      </w:r>
      <w:r w:rsidR="00DD6CE5" w:rsidRPr="005D2100">
        <w:rPr>
          <w:b/>
          <w:bCs/>
        </w:rPr>
        <w:t xml:space="preserve"> </w:t>
      </w:r>
      <w:r w:rsidRPr="005D2100">
        <w:rPr>
          <w:b/>
          <w:bCs/>
        </w:rPr>
        <w:t>TX                                                                                         Aug 2021</w:t>
      </w:r>
      <w:r w:rsidR="00F34F12">
        <w:rPr>
          <w:b/>
          <w:bCs/>
        </w:rPr>
        <w:t xml:space="preserve"> </w:t>
      </w:r>
      <w:r w:rsidRPr="005D2100">
        <w:rPr>
          <w:b/>
          <w:bCs/>
        </w:rPr>
        <w:t xml:space="preserve">- </w:t>
      </w:r>
      <w:r w:rsidR="00EB1D5E" w:rsidRPr="005D2100">
        <w:rPr>
          <w:b/>
          <w:bCs/>
        </w:rPr>
        <w:t>Aug2022</w:t>
      </w:r>
    </w:p>
    <w:p w14:paraId="3D6D6B00" w14:textId="77777777" w:rsidR="00572362" w:rsidRPr="005D2100" w:rsidRDefault="00572362" w:rsidP="00572362">
      <w:pPr>
        <w:rPr>
          <w:b/>
          <w:bCs/>
        </w:rPr>
      </w:pPr>
      <w:r w:rsidRPr="005D2100">
        <w:rPr>
          <w:b/>
          <w:bCs/>
        </w:rPr>
        <w:t>Role: Full Stack Developer</w:t>
      </w:r>
    </w:p>
    <w:p w14:paraId="29AEC1E8" w14:textId="77777777" w:rsidR="00572362" w:rsidRPr="005D2100" w:rsidRDefault="00572362" w:rsidP="00572362"/>
    <w:p w14:paraId="3051B221" w14:textId="77777777" w:rsidR="00572362" w:rsidRPr="005D2100" w:rsidRDefault="00572362" w:rsidP="00572362">
      <w:pPr>
        <w:rPr>
          <w:b/>
          <w:bCs/>
        </w:rPr>
      </w:pPr>
      <w:r w:rsidRPr="005D2100">
        <w:rPr>
          <w:b/>
          <w:iCs/>
          <w:color w:val="365F91"/>
        </w:rPr>
        <w:t>Responsibilities</w:t>
      </w:r>
      <w:r w:rsidRPr="005D2100">
        <w:rPr>
          <w:b/>
          <w:bCs/>
        </w:rPr>
        <w:t>:</w:t>
      </w:r>
    </w:p>
    <w:p w14:paraId="492B7574" w14:textId="60876D17" w:rsidR="00572362" w:rsidRPr="005D2100" w:rsidRDefault="00572362" w:rsidP="00856093">
      <w:pPr>
        <w:numPr>
          <w:ilvl w:val="0"/>
          <w:numId w:val="23"/>
        </w:numPr>
        <w:spacing w:before="100" w:beforeAutospacing="1" w:after="100" w:afterAutospacing="1"/>
        <w:rPr>
          <w:bCs/>
        </w:rPr>
      </w:pPr>
      <w:r w:rsidRPr="005D2100">
        <w:rPr>
          <w:bCs/>
        </w:rPr>
        <w:t>Included integration and design of new application systems and/or life-cycle enhancement to existing complex multi-platform (Java) systems.</w:t>
      </w:r>
    </w:p>
    <w:p w14:paraId="105B49BF" w14:textId="0EFCF7AF" w:rsidR="00101B2E" w:rsidRPr="00101B2E" w:rsidRDefault="00101B2E" w:rsidP="00101B2E">
      <w:pPr>
        <w:pStyle w:val="ListParagraph"/>
        <w:numPr>
          <w:ilvl w:val="0"/>
          <w:numId w:val="23"/>
        </w:numPr>
        <w:rPr>
          <w:bCs/>
        </w:rPr>
      </w:pPr>
      <w:r w:rsidRPr="00101B2E">
        <w:rPr>
          <w:bCs/>
        </w:rPr>
        <w:t>Implemented microservices architecture using Spring Cloud, Docker, and Kubernetes, enabling scalable and resilient application deployments.</w:t>
      </w:r>
    </w:p>
    <w:p w14:paraId="26774DD5" w14:textId="4EFD1BEA" w:rsidR="00CF3C01" w:rsidRPr="00CF3C01" w:rsidRDefault="00CF3C01" w:rsidP="00CF3C01">
      <w:pPr>
        <w:pStyle w:val="ListParagraph"/>
        <w:numPr>
          <w:ilvl w:val="0"/>
          <w:numId w:val="23"/>
        </w:numPr>
        <w:rPr>
          <w:bCs/>
        </w:rPr>
      </w:pPr>
      <w:r w:rsidRPr="00CF3C01">
        <w:rPr>
          <w:bCs/>
        </w:rPr>
        <w:t>Developed full-stack web applications using Angular 10 for the frontend and Node.js for the backend, leveraging their respective strengths in building dynamic user interfaces and scalable server-side logic.</w:t>
      </w:r>
    </w:p>
    <w:p w14:paraId="355297BA" w14:textId="2F13D24B" w:rsidR="00572362" w:rsidRPr="005D2100" w:rsidRDefault="00572362" w:rsidP="00572362">
      <w:pPr>
        <w:numPr>
          <w:ilvl w:val="0"/>
          <w:numId w:val="23"/>
        </w:numPr>
        <w:spacing w:before="100" w:beforeAutospacing="1" w:after="100" w:afterAutospacing="1"/>
        <w:rPr>
          <w:bCs/>
        </w:rPr>
      </w:pPr>
      <w:r w:rsidRPr="005D2100">
        <w:rPr>
          <w:bCs/>
        </w:rPr>
        <w:t>Research and resolve bugs/issues that come up with products or implementations.</w:t>
      </w:r>
    </w:p>
    <w:p w14:paraId="3C9397EE" w14:textId="4208C402" w:rsidR="00572362" w:rsidRDefault="00572362" w:rsidP="00572362">
      <w:pPr>
        <w:numPr>
          <w:ilvl w:val="0"/>
          <w:numId w:val="23"/>
        </w:numPr>
        <w:spacing w:before="100" w:beforeAutospacing="1" w:after="100" w:afterAutospacing="1"/>
        <w:rPr>
          <w:bCs/>
        </w:rPr>
      </w:pPr>
      <w:r w:rsidRPr="005D2100">
        <w:rPr>
          <w:bCs/>
        </w:rPr>
        <w:t>Participate in architectural discussions, code reviews, paired programming, and story point sessions to drive agility in the development process.</w:t>
      </w:r>
    </w:p>
    <w:p w14:paraId="55F01E0B" w14:textId="5E29CB9E" w:rsidR="00EA040A" w:rsidRDefault="00EA040A" w:rsidP="00572362">
      <w:pPr>
        <w:numPr>
          <w:ilvl w:val="0"/>
          <w:numId w:val="23"/>
        </w:numPr>
        <w:spacing w:before="100" w:beforeAutospacing="1" w:after="100" w:afterAutospacing="1"/>
        <w:rPr>
          <w:bCs/>
        </w:rPr>
      </w:pPr>
      <w:r w:rsidRPr="00EA040A">
        <w:rPr>
          <w:bCs/>
        </w:rPr>
        <w:t>Integrated APIs with containerization platforms like Docker and orchestration tools like Kubernetes for scalable and resilient deployment</w:t>
      </w:r>
    </w:p>
    <w:p w14:paraId="51C40962" w14:textId="0454D996" w:rsidR="005F0FB0" w:rsidRDefault="005F0FB0" w:rsidP="005F0FB0">
      <w:pPr>
        <w:pStyle w:val="ListParagraph"/>
        <w:numPr>
          <w:ilvl w:val="0"/>
          <w:numId w:val="23"/>
        </w:numPr>
        <w:rPr>
          <w:bCs/>
        </w:rPr>
      </w:pPr>
      <w:r w:rsidRPr="005F0FB0">
        <w:rPr>
          <w:bCs/>
        </w:rPr>
        <w:t>Optimized Lambda function performance by tuning memory allocation, configuring timeouts, and utilizing execution environment optimizations, ensuring efficient resource utilization and reduced latency.</w:t>
      </w:r>
    </w:p>
    <w:p w14:paraId="462C00CC" w14:textId="064D2E1B" w:rsidR="00546E72" w:rsidRDefault="00546E72" w:rsidP="00546E72">
      <w:pPr>
        <w:pStyle w:val="ListParagraph"/>
        <w:numPr>
          <w:ilvl w:val="0"/>
          <w:numId w:val="23"/>
        </w:numPr>
        <w:rPr>
          <w:bCs/>
        </w:rPr>
      </w:pPr>
      <w:r w:rsidRPr="00546E72">
        <w:rPr>
          <w:bCs/>
        </w:rPr>
        <w:t>Implemented Angular</w:t>
      </w:r>
      <w:r w:rsidR="00215820">
        <w:rPr>
          <w:bCs/>
        </w:rPr>
        <w:t xml:space="preserve"> </w:t>
      </w:r>
      <w:r>
        <w:rPr>
          <w:bCs/>
        </w:rPr>
        <w:t xml:space="preserve">10 </w:t>
      </w:r>
      <w:r w:rsidRPr="00546E72">
        <w:rPr>
          <w:bCs/>
        </w:rPr>
        <w:t>features such as components, directives, services, and dependency injection to build modular and reusable codebase.</w:t>
      </w:r>
    </w:p>
    <w:p w14:paraId="59EE6566" w14:textId="0E470D8B" w:rsidR="00566EB9" w:rsidRPr="00566EB9" w:rsidRDefault="00566EB9" w:rsidP="00566EB9">
      <w:pPr>
        <w:pStyle w:val="ListParagraph"/>
        <w:numPr>
          <w:ilvl w:val="0"/>
          <w:numId w:val="23"/>
        </w:numPr>
        <w:rPr>
          <w:bCs/>
        </w:rPr>
      </w:pPr>
      <w:r w:rsidRPr="00566EB9">
        <w:rPr>
          <w:bCs/>
        </w:rPr>
        <w:t>Utilized Spring Boot Actuator to monitor and manage application health, metrics, and endpoints, facilitating operational insights and troubleshooting in production environments.</w:t>
      </w:r>
    </w:p>
    <w:p w14:paraId="1A5635F3" w14:textId="701B73B4" w:rsidR="00F564EC" w:rsidRPr="00F564EC" w:rsidRDefault="00F564EC" w:rsidP="00F564EC">
      <w:pPr>
        <w:pStyle w:val="ListParagraph"/>
        <w:numPr>
          <w:ilvl w:val="0"/>
          <w:numId w:val="23"/>
        </w:numPr>
        <w:rPr>
          <w:bCs/>
        </w:rPr>
      </w:pPr>
      <w:r w:rsidRPr="00F564EC">
        <w:rPr>
          <w:bCs/>
        </w:rPr>
        <w:t>Proficiency in customizing and configuring Dynamics 365 modules such as Sales, Customer Service, and Field Service to meet unique business requirements, including custom entity creation, form customization, and workflow automation.</w:t>
      </w:r>
    </w:p>
    <w:p w14:paraId="72BBB590" w14:textId="54F4D59E" w:rsidR="006B52EB" w:rsidRPr="006B52EB" w:rsidRDefault="006B52EB" w:rsidP="006B52EB">
      <w:pPr>
        <w:pStyle w:val="ListParagraph"/>
        <w:numPr>
          <w:ilvl w:val="0"/>
          <w:numId w:val="23"/>
        </w:numPr>
        <w:rPr>
          <w:bCs/>
        </w:rPr>
      </w:pPr>
      <w:r w:rsidRPr="006B52EB">
        <w:rPr>
          <w:bCs/>
        </w:rPr>
        <w:t>Identified and resolved performance bottlenecks in Oracle databases and applications through performance monitoring, tuning, and optimization techniques.</w:t>
      </w:r>
    </w:p>
    <w:p w14:paraId="700F9C11" w14:textId="5D2276EC" w:rsidR="001E39F7" w:rsidRPr="001E39F7" w:rsidRDefault="001E39F7" w:rsidP="001E39F7">
      <w:pPr>
        <w:pStyle w:val="ListParagraph"/>
        <w:numPr>
          <w:ilvl w:val="0"/>
          <w:numId w:val="23"/>
        </w:numPr>
        <w:rPr>
          <w:bCs/>
        </w:rPr>
      </w:pPr>
      <w:r>
        <w:rPr>
          <w:bCs/>
        </w:rPr>
        <w:t xml:space="preserve">Experience in </w:t>
      </w:r>
      <w:r w:rsidRPr="001E39F7">
        <w:rPr>
          <w:bCs/>
        </w:rPr>
        <w:t>BPMN elements such as tasks, gateways, events, and pools/lanes.</w:t>
      </w:r>
    </w:p>
    <w:p w14:paraId="4EE26EC1" w14:textId="1C0FDE56" w:rsidR="00284BAF" w:rsidRPr="00284BAF" w:rsidRDefault="00284BAF" w:rsidP="00284BAF">
      <w:pPr>
        <w:pStyle w:val="ListParagraph"/>
        <w:numPr>
          <w:ilvl w:val="0"/>
          <w:numId w:val="23"/>
        </w:numPr>
        <w:rPr>
          <w:bCs/>
        </w:rPr>
      </w:pPr>
      <w:r w:rsidRPr="00284BAF">
        <w:rPr>
          <w:bCs/>
        </w:rPr>
        <w:t>Implemented client-side form validations and error handling using React forms libraries like React Hook Form, enhancing user input validation and data integrity.</w:t>
      </w:r>
    </w:p>
    <w:p w14:paraId="3768B360" w14:textId="321FB60E" w:rsidR="00362FD3" w:rsidRDefault="00362FD3" w:rsidP="00362FD3">
      <w:pPr>
        <w:pStyle w:val="ListParagraph"/>
        <w:numPr>
          <w:ilvl w:val="0"/>
          <w:numId w:val="23"/>
        </w:numPr>
        <w:rPr>
          <w:bCs/>
        </w:rPr>
      </w:pPr>
      <w:r w:rsidRPr="00362FD3">
        <w:rPr>
          <w:bCs/>
        </w:rPr>
        <w:t>Implemented Azure DevOps pipelines for continuous integration and continuous deployment (CI/CD), streamlining application release processes.</w:t>
      </w:r>
    </w:p>
    <w:p w14:paraId="05980DDB" w14:textId="4F5D8254" w:rsidR="006B52EB" w:rsidRPr="006B52EB" w:rsidRDefault="006B52EB" w:rsidP="006B52EB">
      <w:pPr>
        <w:pStyle w:val="ListParagraph"/>
        <w:numPr>
          <w:ilvl w:val="0"/>
          <w:numId w:val="23"/>
        </w:numPr>
        <w:rPr>
          <w:bCs/>
        </w:rPr>
      </w:pPr>
      <w:r w:rsidRPr="006B52EB">
        <w:rPr>
          <w:bCs/>
        </w:rPr>
        <w:t>Established CI/CD pipelines for Java applications on cloud platforms using tools like Jenkins, GitLab CI/CD, or AWS Code Pipeline, automating build, test, and deployment processes for faster delivery cycles.</w:t>
      </w:r>
    </w:p>
    <w:p w14:paraId="3C003FB2" w14:textId="0232CC3B" w:rsidR="00546F7D" w:rsidRDefault="00546F7D" w:rsidP="00546F7D">
      <w:pPr>
        <w:numPr>
          <w:ilvl w:val="0"/>
          <w:numId w:val="23"/>
        </w:numPr>
        <w:spacing w:before="100" w:beforeAutospacing="1" w:after="100" w:afterAutospacing="1"/>
        <w:rPr>
          <w:bCs/>
        </w:rPr>
      </w:pPr>
      <w:r w:rsidRPr="005D2100">
        <w:rPr>
          <w:bCs/>
        </w:rPr>
        <w:lastRenderedPageBreak/>
        <w:t>Designed partitioning and clustering keys to optimize query performance and data distribution across nodes.</w:t>
      </w:r>
    </w:p>
    <w:p w14:paraId="71D1AC27" w14:textId="65F04F20" w:rsidR="000F624B" w:rsidRPr="000F624B" w:rsidRDefault="000F624B" w:rsidP="000F624B">
      <w:pPr>
        <w:pStyle w:val="ListParagraph"/>
        <w:numPr>
          <w:ilvl w:val="0"/>
          <w:numId w:val="23"/>
        </w:numPr>
        <w:rPr>
          <w:bCs/>
        </w:rPr>
      </w:pPr>
      <w:r w:rsidRPr="000F624B">
        <w:rPr>
          <w:bCs/>
        </w:rPr>
        <w:t>Integrated Lambda functions with other AWS services such as S3, DynamoDB, API Gateway, and SNS for building fully serverless workflows.</w:t>
      </w:r>
    </w:p>
    <w:p w14:paraId="4E7A5DD9" w14:textId="122E5F30" w:rsidR="00A41C71" w:rsidRPr="00064B1A" w:rsidRDefault="006B4A2B" w:rsidP="00064B1A">
      <w:pPr>
        <w:pStyle w:val="ListParagraph"/>
        <w:numPr>
          <w:ilvl w:val="0"/>
          <w:numId w:val="23"/>
        </w:numPr>
        <w:rPr>
          <w:bCs/>
        </w:rPr>
      </w:pPr>
      <w:r w:rsidRPr="005D2100">
        <w:rPr>
          <w:bCs/>
        </w:rPr>
        <w:t>Designed and developed RESTful APIs with Node.js, implementing CRUD operations, data validation, and authentication.</w:t>
      </w:r>
      <w:r w:rsidR="00572362" w:rsidRPr="00064B1A">
        <w:rPr>
          <w:bCs/>
        </w:rPr>
        <w:t xml:space="preserve"> </w:t>
      </w:r>
    </w:p>
    <w:p w14:paraId="00EDFE69" w14:textId="759B85EC" w:rsidR="0002499D" w:rsidRPr="005D2100" w:rsidRDefault="0002499D" w:rsidP="0002499D">
      <w:pPr>
        <w:pStyle w:val="ListParagraph"/>
        <w:numPr>
          <w:ilvl w:val="0"/>
          <w:numId w:val="23"/>
        </w:numPr>
        <w:rPr>
          <w:bCs/>
        </w:rPr>
      </w:pPr>
      <w:r w:rsidRPr="005D2100">
        <w:rPr>
          <w:bCs/>
        </w:rPr>
        <w:t>Created and maintained documentation for SDKs and APIs, ensuring clarity and ease of use for developers.</w:t>
      </w:r>
    </w:p>
    <w:p w14:paraId="46AE41C3" w14:textId="77777777" w:rsidR="00572362" w:rsidRPr="000F499D" w:rsidRDefault="00572362" w:rsidP="00572362">
      <w:pPr>
        <w:pStyle w:val="Head1Bullet"/>
        <w:numPr>
          <w:ilvl w:val="0"/>
          <w:numId w:val="23"/>
        </w:numPr>
        <w:rPr>
          <w:bCs/>
        </w:rPr>
      </w:pPr>
      <w:r w:rsidRPr="000F499D">
        <w:rPr>
          <w:bCs/>
        </w:rPr>
        <w:t>Involved in the creation of exhaustive JUnit Unit Test Cases for each java class that is being developed for this application using a mocking framework Mockito using Test Driven Development technique.</w:t>
      </w:r>
    </w:p>
    <w:p w14:paraId="261DBED1" w14:textId="77777777" w:rsidR="00572362" w:rsidRPr="005D2100" w:rsidRDefault="00572362" w:rsidP="00572362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Running Tests and writing </w:t>
      </w:r>
      <w:r w:rsidRPr="000F499D">
        <w:rPr>
          <w:bCs/>
        </w:rPr>
        <w:t>Swagger</w:t>
      </w:r>
      <w:r w:rsidRPr="005D2100">
        <w:rPr>
          <w:bCs/>
        </w:rPr>
        <w:t xml:space="preserve"> specifications for few micro services.</w:t>
      </w:r>
    </w:p>
    <w:p w14:paraId="54A2E2F5" w14:textId="77777777" w:rsidR="00572362" w:rsidRPr="005D2100" w:rsidRDefault="00572362" w:rsidP="00572362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5D2100">
        <w:rPr>
          <w:rFonts w:ascii="Times New Roman" w:hAnsi="Times New Roman"/>
          <w:bCs/>
          <w:sz w:val="24"/>
          <w:szCs w:val="24"/>
        </w:rPr>
        <w:t xml:space="preserve">Used </w:t>
      </w:r>
      <w:r w:rsidRPr="000F499D">
        <w:rPr>
          <w:rFonts w:ascii="Times New Roman" w:hAnsi="Times New Roman"/>
          <w:bCs/>
          <w:sz w:val="24"/>
          <w:szCs w:val="24"/>
        </w:rPr>
        <w:t>Jira to monitor agile process</w:t>
      </w:r>
      <w:r w:rsidRPr="005D2100">
        <w:rPr>
          <w:rFonts w:ascii="Times New Roman" w:hAnsi="Times New Roman"/>
          <w:bCs/>
          <w:sz w:val="24"/>
          <w:szCs w:val="24"/>
        </w:rPr>
        <w:t>, hands on experience to create, manage stories for each sprint and complete post sprint activities.</w:t>
      </w:r>
    </w:p>
    <w:p w14:paraId="07E9AE4B" w14:textId="77777777" w:rsidR="00572362" w:rsidRPr="005D2100" w:rsidRDefault="00572362" w:rsidP="00572362">
      <w:pPr>
        <w:pStyle w:val="Head1Bullet"/>
        <w:numPr>
          <w:ilvl w:val="0"/>
          <w:numId w:val="0"/>
        </w:numPr>
        <w:ind w:left="900" w:hanging="360"/>
      </w:pPr>
    </w:p>
    <w:p w14:paraId="2AD02C31" w14:textId="77777777" w:rsidR="00572362" w:rsidRPr="005D2100" w:rsidRDefault="00572362" w:rsidP="00572362">
      <w:pPr>
        <w:pStyle w:val="Head1Bullet"/>
        <w:numPr>
          <w:ilvl w:val="0"/>
          <w:numId w:val="0"/>
        </w:numPr>
        <w:ind w:left="720"/>
      </w:pPr>
    </w:p>
    <w:p w14:paraId="0F3C2F71" w14:textId="5695BCB9" w:rsidR="00572362" w:rsidRPr="005D2100" w:rsidRDefault="00572362" w:rsidP="00572362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5D2100">
        <w:rPr>
          <w:rFonts w:ascii="Times New Roman" w:hAnsi="Times New Roman"/>
          <w:b/>
          <w:iCs/>
          <w:color w:val="365F91"/>
          <w:sz w:val="24"/>
          <w:szCs w:val="24"/>
        </w:rPr>
        <w:t>Environment:</w:t>
      </w:r>
      <w:r w:rsidRPr="005D2100">
        <w:rPr>
          <w:rFonts w:ascii="Times New Roman" w:hAnsi="Times New Roman"/>
          <w:bCs/>
          <w:sz w:val="24"/>
          <w:szCs w:val="24"/>
        </w:rPr>
        <w:t xml:space="preserve"> JDK1.8,</w:t>
      </w:r>
      <w:r w:rsidR="00634D0A" w:rsidRPr="005D2100">
        <w:rPr>
          <w:rFonts w:ascii="Times New Roman" w:hAnsi="Times New Roman"/>
          <w:bCs/>
          <w:sz w:val="24"/>
          <w:szCs w:val="24"/>
        </w:rPr>
        <w:t xml:space="preserve"> </w:t>
      </w:r>
      <w:r w:rsidRPr="005D2100">
        <w:rPr>
          <w:rFonts w:ascii="Times New Roman" w:hAnsi="Times New Roman"/>
          <w:bCs/>
          <w:sz w:val="24"/>
          <w:szCs w:val="24"/>
        </w:rPr>
        <w:t xml:space="preserve">HTML, CSS, JavaScript, jQuery, Agile, Java Swing, Hibernate, </w:t>
      </w:r>
      <w:r w:rsidR="009174A7" w:rsidRPr="005D2100">
        <w:rPr>
          <w:rFonts w:ascii="Times New Roman" w:hAnsi="Times New Roman"/>
          <w:bCs/>
          <w:sz w:val="24"/>
          <w:szCs w:val="24"/>
        </w:rPr>
        <w:t>Spring Batch</w:t>
      </w:r>
      <w:r w:rsidRPr="005D2100">
        <w:rPr>
          <w:rFonts w:ascii="Times New Roman" w:hAnsi="Times New Roman"/>
          <w:bCs/>
          <w:sz w:val="24"/>
          <w:szCs w:val="24"/>
        </w:rPr>
        <w:t xml:space="preserve">, Spring Security, Spring Boot, Restful, XML, </w:t>
      </w:r>
      <w:r w:rsidR="00E44A09">
        <w:rPr>
          <w:rFonts w:ascii="Times New Roman" w:hAnsi="Times New Roman"/>
          <w:bCs/>
          <w:sz w:val="24"/>
          <w:szCs w:val="24"/>
        </w:rPr>
        <w:t xml:space="preserve">Node JS, </w:t>
      </w:r>
      <w:r w:rsidRPr="005D2100">
        <w:rPr>
          <w:rFonts w:ascii="Times New Roman" w:hAnsi="Times New Roman"/>
          <w:bCs/>
          <w:sz w:val="24"/>
          <w:szCs w:val="24"/>
        </w:rPr>
        <w:t>Apache Tomcat, JSON,</w:t>
      </w:r>
      <w:r w:rsidR="009174A7">
        <w:rPr>
          <w:rFonts w:ascii="Times New Roman" w:hAnsi="Times New Roman"/>
          <w:bCs/>
          <w:sz w:val="24"/>
          <w:szCs w:val="24"/>
        </w:rPr>
        <w:t xml:space="preserve"> </w:t>
      </w:r>
      <w:r w:rsidRPr="005D2100">
        <w:rPr>
          <w:rFonts w:ascii="Times New Roman" w:hAnsi="Times New Roman"/>
          <w:bCs/>
          <w:sz w:val="24"/>
          <w:szCs w:val="24"/>
        </w:rPr>
        <w:t>Log4j, web services, Linux, MySQL, Eclipse, Junit, JIRA, GIT</w:t>
      </w:r>
    </w:p>
    <w:p w14:paraId="1E9B009A" w14:textId="77777777" w:rsidR="00572362" w:rsidRPr="005D2100" w:rsidRDefault="00572362" w:rsidP="00572362"/>
    <w:p w14:paraId="06A8462E" w14:textId="77777777" w:rsidR="00923445" w:rsidRPr="005D2100" w:rsidRDefault="00923445" w:rsidP="00923445"/>
    <w:p w14:paraId="6671FB87" w14:textId="6D3B06F9" w:rsidR="00923445" w:rsidRPr="005D2100" w:rsidRDefault="00923445" w:rsidP="00923445">
      <w:pPr>
        <w:rPr>
          <w:b/>
          <w:bCs/>
        </w:rPr>
      </w:pPr>
      <w:r w:rsidRPr="005D2100">
        <w:rPr>
          <w:b/>
          <w:bCs/>
        </w:rPr>
        <w:t xml:space="preserve">Client: JP Morgan </w:t>
      </w:r>
      <w:r w:rsidR="00634D0A" w:rsidRPr="005D2100">
        <w:rPr>
          <w:b/>
          <w:bCs/>
        </w:rPr>
        <w:t>chase,</w:t>
      </w:r>
      <w:r w:rsidR="00AE5D2F" w:rsidRPr="005D2100">
        <w:rPr>
          <w:b/>
          <w:bCs/>
        </w:rPr>
        <w:t xml:space="preserve"> </w:t>
      </w:r>
      <w:r w:rsidRPr="005D2100">
        <w:rPr>
          <w:b/>
          <w:bCs/>
        </w:rPr>
        <w:t>Columbus,</w:t>
      </w:r>
      <w:r w:rsidR="00AE5D2F" w:rsidRPr="005D2100">
        <w:rPr>
          <w:b/>
          <w:bCs/>
        </w:rPr>
        <w:t xml:space="preserve"> </w:t>
      </w:r>
      <w:r w:rsidRPr="005D2100">
        <w:rPr>
          <w:b/>
          <w:bCs/>
        </w:rPr>
        <w:t>OH                                                                     Jan 2020</w:t>
      </w:r>
      <w:r w:rsidR="00F34F12">
        <w:rPr>
          <w:b/>
          <w:bCs/>
        </w:rPr>
        <w:t xml:space="preserve"> </w:t>
      </w:r>
      <w:r w:rsidRPr="005D2100">
        <w:rPr>
          <w:b/>
          <w:bCs/>
        </w:rPr>
        <w:t>-</w:t>
      </w:r>
      <w:r w:rsidR="00F34F12">
        <w:rPr>
          <w:b/>
          <w:bCs/>
        </w:rPr>
        <w:t xml:space="preserve"> </w:t>
      </w:r>
      <w:r w:rsidR="003B7212" w:rsidRPr="005D2100">
        <w:rPr>
          <w:b/>
          <w:bCs/>
        </w:rPr>
        <w:t>July 2021</w:t>
      </w:r>
    </w:p>
    <w:p w14:paraId="3DCB67EC" w14:textId="032D768E" w:rsidR="00923445" w:rsidRPr="005D2100" w:rsidRDefault="00923445" w:rsidP="00923445">
      <w:pPr>
        <w:rPr>
          <w:b/>
          <w:bCs/>
        </w:rPr>
      </w:pPr>
      <w:r w:rsidRPr="005D2100">
        <w:rPr>
          <w:b/>
          <w:bCs/>
        </w:rPr>
        <w:t>Role: Full Stack Developer</w:t>
      </w:r>
    </w:p>
    <w:p w14:paraId="1952714A" w14:textId="77777777" w:rsidR="00923445" w:rsidRPr="005D2100" w:rsidRDefault="00923445" w:rsidP="00923445"/>
    <w:p w14:paraId="09B0E764" w14:textId="3F5EA891" w:rsidR="00923445" w:rsidRPr="005D2100" w:rsidRDefault="00923445" w:rsidP="00923445">
      <w:pPr>
        <w:rPr>
          <w:b/>
          <w:bCs/>
        </w:rPr>
      </w:pPr>
      <w:r w:rsidRPr="005D2100">
        <w:rPr>
          <w:b/>
          <w:iCs/>
          <w:color w:val="365F91"/>
        </w:rPr>
        <w:t>Responsibilities</w:t>
      </w:r>
      <w:r w:rsidRPr="005D2100">
        <w:rPr>
          <w:b/>
          <w:bCs/>
        </w:rPr>
        <w:t>:</w:t>
      </w:r>
    </w:p>
    <w:p w14:paraId="4D94C0CD" w14:textId="3E470450" w:rsidR="00923445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>Used Spring Framework 4.1 for the application development.</w:t>
      </w:r>
    </w:p>
    <w:p w14:paraId="457D55C4" w14:textId="1816C0C0" w:rsidR="00A9728B" w:rsidRDefault="00A9728B" w:rsidP="00A9728B">
      <w:pPr>
        <w:pStyle w:val="ListParagraph"/>
        <w:numPr>
          <w:ilvl w:val="0"/>
          <w:numId w:val="23"/>
        </w:numPr>
        <w:rPr>
          <w:bCs/>
        </w:rPr>
      </w:pPr>
      <w:r w:rsidRPr="00A9728B">
        <w:rPr>
          <w:bCs/>
        </w:rPr>
        <w:t>Implemented reactive data access using Spring Data Reactive Repositories, interacting with databases like MongoDB or Cassandra</w:t>
      </w:r>
    </w:p>
    <w:p w14:paraId="3BED4657" w14:textId="4E9B3065" w:rsidR="00284BAF" w:rsidRDefault="00284BAF" w:rsidP="00284BAF">
      <w:pPr>
        <w:pStyle w:val="ListParagraph"/>
        <w:numPr>
          <w:ilvl w:val="0"/>
          <w:numId w:val="23"/>
        </w:numPr>
        <w:rPr>
          <w:bCs/>
        </w:rPr>
      </w:pPr>
      <w:r w:rsidRPr="00284BAF">
        <w:rPr>
          <w:bCs/>
        </w:rPr>
        <w:t>Integrated RESTful APIs and HTTP services using Angular Http</w:t>
      </w:r>
      <w:r>
        <w:rPr>
          <w:bCs/>
        </w:rPr>
        <w:t xml:space="preserve"> </w:t>
      </w:r>
      <w:r w:rsidRPr="00284BAF">
        <w:rPr>
          <w:bCs/>
        </w:rPr>
        <w:t>Client module, enabling seamless communication with backend systems.</w:t>
      </w:r>
    </w:p>
    <w:p w14:paraId="329C6BEF" w14:textId="39AA26D3" w:rsidR="005F0FB0" w:rsidRPr="005F0FB0" w:rsidRDefault="005F0FB0" w:rsidP="005F0FB0">
      <w:pPr>
        <w:pStyle w:val="ListParagraph"/>
        <w:numPr>
          <w:ilvl w:val="0"/>
          <w:numId w:val="23"/>
        </w:numPr>
        <w:rPr>
          <w:bCs/>
        </w:rPr>
      </w:pPr>
      <w:r w:rsidRPr="005F0FB0">
        <w:rPr>
          <w:bCs/>
        </w:rPr>
        <w:t>Implemented Docker security best practices, including container isolation, image scanning for vulnerabilities, and applying least privilege principles to container permissions.</w:t>
      </w:r>
    </w:p>
    <w:p w14:paraId="049F9983" w14:textId="3D8C98C1" w:rsidR="005F0FB0" w:rsidRDefault="005F0FB0" w:rsidP="005F0FB0">
      <w:pPr>
        <w:pStyle w:val="ListParagraph"/>
        <w:numPr>
          <w:ilvl w:val="0"/>
          <w:numId w:val="23"/>
        </w:numPr>
        <w:rPr>
          <w:bCs/>
        </w:rPr>
      </w:pPr>
      <w:r w:rsidRPr="005F0FB0">
        <w:rPr>
          <w:bCs/>
        </w:rPr>
        <w:t xml:space="preserve">Configured container networking within OpenShift clusters using software-defined networking (SDN) solutions like OpenShift SDN </w:t>
      </w:r>
    </w:p>
    <w:p w14:paraId="55CCF9FB" w14:textId="112D85A9" w:rsidR="00EA040A" w:rsidRPr="00EA040A" w:rsidRDefault="00EA040A" w:rsidP="00EA040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bCs/>
        </w:rPr>
      </w:pPr>
      <w:r w:rsidRPr="00EA040A">
        <w:rPr>
          <w:bCs/>
        </w:rPr>
        <w:t>Optimized API performance by implementing caching strategies using Spring Cache abstraction or external caching solutions like Redis.</w:t>
      </w:r>
    </w:p>
    <w:p w14:paraId="376786F0" w14:textId="4C2C8A92" w:rsidR="006B52EB" w:rsidRDefault="006B52EB" w:rsidP="006B52EB">
      <w:pPr>
        <w:pStyle w:val="ListParagraph"/>
        <w:numPr>
          <w:ilvl w:val="0"/>
          <w:numId w:val="23"/>
        </w:numPr>
        <w:rPr>
          <w:bCs/>
        </w:rPr>
      </w:pPr>
      <w:r w:rsidRPr="006B52EB">
        <w:rPr>
          <w:bCs/>
        </w:rPr>
        <w:t>Integrated Java applications with cloud monitoring and logging services such as AWS CloudWatch, Azure Monitor, or Google Cloud Logging, enabling real-time monitoring, troubleshooting, and performance optimization.</w:t>
      </w:r>
    </w:p>
    <w:p w14:paraId="63CCEB56" w14:textId="5B43E6D2" w:rsidR="00566EB9" w:rsidRPr="00566EB9" w:rsidRDefault="00566EB9" w:rsidP="00566EB9">
      <w:pPr>
        <w:pStyle w:val="ListParagraph"/>
        <w:numPr>
          <w:ilvl w:val="0"/>
          <w:numId w:val="23"/>
        </w:numPr>
        <w:rPr>
          <w:bCs/>
        </w:rPr>
      </w:pPr>
      <w:r w:rsidRPr="00566EB9">
        <w:rPr>
          <w:bCs/>
        </w:rPr>
        <w:t>Utilized Spring Boot Test framework to write unit tests and integration tests for Spring Boot applications, ensuring code quality and reliability through automated testing.</w:t>
      </w:r>
    </w:p>
    <w:p w14:paraId="5AA019D2" w14:textId="1ECA8804" w:rsidR="00F564EC" w:rsidRPr="00F564EC" w:rsidRDefault="00F564EC" w:rsidP="00F564EC">
      <w:pPr>
        <w:pStyle w:val="ListParagraph"/>
        <w:numPr>
          <w:ilvl w:val="0"/>
          <w:numId w:val="23"/>
        </w:numPr>
        <w:rPr>
          <w:bCs/>
        </w:rPr>
      </w:pPr>
      <w:r w:rsidRPr="00F564EC">
        <w:rPr>
          <w:bCs/>
        </w:rPr>
        <w:t>Identified and resolved complex technical issues and system discrepancies during Dynamics 365 implementations, leveraging troubleshooting skills and collaboration with cross-functional teams to deliver timely solutions and minimize project disruptions.</w:t>
      </w:r>
    </w:p>
    <w:p w14:paraId="7F0884DE" w14:textId="7567F993" w:rsidR="002A02AB" w:rsidRPr="00566EB9" w:rsidRDefault="002A02AB" w:rsidP="002A02AB">
      <w:pPr>
        <w:pStyle w:val="ListParagraph"/>
        <w:numPr>
          <w:ilvl w:val="0"/>
          <w:numId w:val="23"/>
        </w:numPr>
      </w:pPr>
      <w:r w:rsidRPr="002A02AB">
        <w:t xml:space="preserve">Implemented monitoring and logging solutions using tools like Prometheus, Grafana, ELK stack (Elasticsearch, Logstash, Kibana), </w:t>
      </w:r>
      <w:r w:rsidRPr="002A02AB">
        <w:rPr>
          <w:bCs/>
        </w:rPr>
        <w:t>or AWS CloudWatch to track web service performance, diagnose issues, and optimize resource utilization.</w:t>
      </w:r>
    </w:p>
    <w:p w14:paraId="30DE7005" w14:textId="16F1857C" w:rsidR="00566EB9" w:rsidRPr="00566EB9" w:rsidRDefault="00566EB9" w:rsidP="00566EB9">
      <w:pPr>
        <w:pStyle w:val="ListParagraph"/>
        <w:numPr>
          <w:ilvl w:val="0"/>
          <w:numId w:val="23"/>
        </w:numPr>
        <w:rPr>
          <w:bCs/>
        </w:rPr>
      </w:pPr>
      <w:r w:rsidRPr="00566EB9">
        <w:rPr>
          <w:bCs/>
        </w:rPr>
        <w:t>Implemented routing and navigation in Angular 10 applications, configuring lazy loading and route guards to optimize performance and enhance security.</w:t>
      </w:r>
    </w:p>
    <w:p w14:paraId="5EB54EDD" w14:textId="60BDB10A" w:rsidR="00923445" w:rsidRPr="005D2100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Used </w:t>
      </w:r>
      <w:r w:rsidRPr="000F499D">
        <w:rPr>
          <w:bCs/>
        </w:rPr>
        <w:t>Spring</w:t>
      </w:r>
      <w:r w:rsidRPr="005D2100">
        <w:rPr>
          <w:bCs/>
        </w:rPr>
        <w:t xml:space="preserve"> for bean instantiation, annotations, controllers, request mapping to handle the webservice</w:t>
      </w:r>
    </w:p>
    <w:p w14:paraId="4DA9BFD6" w14:textId="77777777" w:rsidR="00F57AF6" w:rsidRDefault="00923445" w:rsidP="00F57AF6">
      <w:pPr>
        <w:pStyle w:val="ListParagraph"/>
        <w:jc w:val="both"/>
        <w:rPr>
          <w:bCs/>
        </w:rPr>
      </w:pPr>
      <w:r w:rsidRPr="005D2100">
        <w:rPr>
          <w:bCs/>
        </w:rPr>
        <w:t>request and response.</w:t>
      </w:r>
    </w:p>
    <w:p w14:paraId="624AB777" w14:textId="3A6EF495" w:rsidR="00F57AF6" w:rsidRPr="00F57AF6" w:rsidRDefault="00F57AF6" w:rsidP="00F57AF6">
      <w:pPr>
        <w:pStyle w:val="ListParagraph"/>
        <w:jc w:val="both"/>
        <w:rPr>
          <w:bCs/>
        </w:rPr>
      </w:pPr>
      <w:r w:rsidRPr="00F57AF6">
        <w:rPr>
          <w:bCs/>
        </w:rPr>
        <w:lastRenderedPageBreak/>
        <w:t>Developed custom message producers and consumers in Java, .NET, or other programming languages, leveraging ActiveMQ APIs and client libraries.</w:t>
      </w:r>
    </w:p>
    <w:p w14:paraId="3A4910B9" w14:textId="5E443E4F" w:rsidR="00F57AF6" w:rsidRPr="00F57AF6" w:rsidRDefault="00F57AF6" w:rsidP="00F57AF6">
      <w:pPr>
        <w:pStyle w:val="ListParagraph"/>
        <w:jc w:val="both"/>
        <w:rPr>
          <w:bCs/>
        </w:rPr>
      </w:pPr>
      <w:r w:rsidRPr="00F57AF6">
        <w:rPr>
          <w:bCs/>
        </w:rPr>
        <w:t>Designed and implemented serverless architectures using AWS Lambda, API Gateway, and DynamoDB, reducing infrastructure management overhead and improving scalability and agility.</w:t>
      </w:r>
    </w:p>
    <w:p w14:paraId="390036B7" w14:textId="683DC20B" w:rsidR="00923445" w:rsidRPr="005D2100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Developed </w:t>
      </w:r>
      <w:r w:rsidRPr="000F499D">
        <w:rPr>
          <w:bCs/>
        </w:rPr>
        <w:t>REST</w:t>
      </w:r>
      <w:r w:rsidRPr="005D2100">
        <w:rPr>
          <w:bCs/>
        </w:rPr>
        <w:t xml:space="preserve"> Web services to make web service calls simple and easy for the client to access it with</w:t>
      </w:r>
    </w:p>
    <w:p w14:paraId="22459D00" w14:textId="06473C56" w:rsidR="002A02AB" w:rsidRPr="002A02AB" w:rsidRDefault="00923445" w:rsidP="002A02AB">
      <w:pPr>
        <w:pStyle w:val="ListParagraph"/>
        <w:jc w:val="both"/>
        <w:rPr>
          <w:bCs/>
        </w:rPr>
      </w:pPr>
      <w:r w:rsidRPr="005D2100">
        <w:rPr>
          <w:bCs/>
        </w:rPr>
        <w:t>the help of standard HTTP URIs</w:t>
      </w:r>
    </w:p>
    <w:p w14:paraId="2796DEE9" w14:textId="0DFDE819" w:rsidR="00923445" w:rsidRPr="005D2100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>Design and developed request and response XML Schema (XSD) documents for webservice operations</w:t>
      </w:r>
    </w:p>
    <w:p w14:paraId="6C68AB96" w14:textId="77777777" w:rsidR="00504F95" w:rsidRPr="005D2100" w:rsidRDefault="00923445" w:rsidP="00504F95">
      <w:pPr>
        <w:pStyle w:val="ListParagraph"/>
        <w:jc w:val="both"/>
        <w:rPr>
          <w:bCs/>
        </w:rPr>
      </w:pPr>
      <w:r w:rsidRPr="005D2100">
        <w:rPr>
          <w:bCs/>
        </w:rPr>
        <w:t>such as Retrieve History.</w:t>
      </w:r>
    </w:p>
    <w:p w14:paraId="150662E1" w14:textId="73797E45" w:rsidR="00923445" w:rsidRPr="00362FD3" w:rsidRDefault="00923445" w:rsidP="00362FD3">
      <w:pPr>
        <w:pStyle w:val="ListParagraph"/>
        <w:jc w:val="both"/>
        <w:rPr>
          <w:bCs/>
        </w:rPr>
      </w:pPr>
      <w:r w:rsidRPr="005D2100">
        <w:rPr>
          <w:bCs/>
        </w:rPr>
        <w:t>Developing Intranet Web Application using J2EE architecture, using JSP to design the user interfaces and</w:t>
      </w:r>
      <w:r w:rsidR="00362FD3">
        <w:rPr>
          <w:bCs/>
        </w:rPr>
        <w:t xml:space="preserve"> </w:t>
      </w:r>
      <w:r w:rsidR="000F499D" w:rsidRPr="00362FD3">
        <w:rPr>
          <w:bCs/>
        </w:rPr>
        <w:t>hibernate</w:t>
      </w:r>
      <w:r w:rsidRPr="00362FD3">
        <w:rPr>
          <w:bCs/>
        </w:rPr>
        <w:t xml:space="preserve"> for database connectivity.</w:t>
      </w:r>
    </w:p>
    <w:p w14:paraId="310C00F2" w14:textId="3B2ED068" w:rsidR="00923445" w:rsidRPr="005D2100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Developed web service client using Spring Framework and </w:t>
      </w:r>
      <w:r w:rsidRPr="000F499D">
        <w:rPr>
          <w:bCs/>
        </w:rPr>
        <w:t>REST HTTP</w:t>
      </w:r>
      <w:r w:rsidRPr="005D2100">
        <w:rPr>
          <w:bCs/>
        </w:rPr>
        <w:t xml:space="preserve"> protocol to get customer</w:t>
      </w:r>
    </w:p>
    <w:p w14:paraId="4004CA1E" w14:textId="28645EFD" w:rsidR="005F0FB0" w:rsidRPr="005F0FB0" w:rsidRDefault="00923445" w:rsidP="005F0FB0">
      <w:pPr>
        <w:pStyle w:val="ListParagraph"/>
        <w:jc w:val="both"/>
        <w:rPr>
          <w:bCs/>
        </w:rPr>
      </w:pPr>
      <w:r w:rsidRPr="005D2100">
        <w:rPr>
          <w:bCs/>
        </w:rPr>
        <w:t>credentials and information.</w:t>
      </w:r>
    </w:p>
    <w:p w14:paraId="6D51621E" w14:textId="2ABE9FC5" w:rsidR="00F34F12" w:rsidRPr="00F34F12" w:rsidRDefault="00F34F12" w:rsidP="00F34F12">
      <w:pPr>
        <w:pStyle w:val="ListParagraph"/>
        <w:jc w:val="both"/>
        <w:rPr>
          <w:bCs/>
        </w:rPr>
      </w:pPr>
      <w:r w:rsidRPr="00F34F12">
        <w:rPr>
          <w:bCs/>
        </w:rPr>
        <w:t>Implemented monitoring and logging solutions using AWS CloudWatch, CloudTrail, and AWS X-Ray, enabling real-time monitoring, alerting, and troubleshooting of AWS resources.</w:t>
      </w:r>
    </w:p>
    <w:p w14:paraId="7CEE4741" w14:textId="48A2CEA4" w:rsidR="00923445" w:rsidRPr="000F499D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>Responsible for creating efficient design and developing User Interaction screens using</w:t>
      </w:r>
    </w:p>
    <w:p w14:paraId="4E84F600" w14:textId="77777777" w:rsidR="00F34F12" w:rsidRDefault="00923445" w:rsidP="00F34F12">
      <w:pPr>
        <w:pStyle w:val="ListParagraph"/>
        <w:jc w:val="both"/>
        <w:rPr>
          <w:bCs/>
        </w:rPr>
      </w:pPr>
      <w:r w:rsidRPr="000F499D">
        <w:rPr>
          <w:bCs/>
        </w:rPr>
        <w:t xml:space="preserve">JavaScript, </w:t>
      </w:r>
      <w:r w:rsidR="007A035B" w:rsidRPr="000F499D">
        <w:rPr>
          <w:bCs/>
        </w:rPr>
        <w:t>jQuery</w:t>
      </w:r>
      <w:r w:rsidRPr="000F499D">
        <w:rPr>
          <w:bCs/>
        </w:rPr>
        <w:t>, AJAX and JSON.</w:t>
      </w:r>
    </w:p>
    <w:p w14:paraId="55328681" w14:textId="75E26736" w:rsidR="00923445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Deploy application to </w:t>
      </w:r>
      <w:r w:rsidRPr="000F499D">
        <w:rPr>
          <w:bCs/>
        </w:rPr>
        <w:t>AWS</w:t>
      </w:r>
      <w:r w:rsidRPr="005D2100">
        <w:rPr>
          <w:bCs/>
        </w:rPr>
        <w:t xml:space="preserve"> and monitored the load balancing of different EC2 instances.</w:t>
      </w:r>
    </w:p>
    <w:p w14:paraId="099E76C2" w14:textId="4F737CDE" w:rsidR="002A02AB" w:rsidRPr="002A02AB" w:rsidRDefault="002A02AB" w:rsidP="002A02AB">
      <w:pPr>
        <w:pStyle w:val="ListParagraph"/>
        <w:numPr>
          <w:ilvl w:val="0"/>
          <w:numId w:val="23"/>
        </w:numPr>
        <w:rPr>
          <w:bCs/>
        </w:rPr>
      </w:pPr>
      <w:r w:rsidRPr="002A02AB">
        <w:rPr>
          <w:bCs/>
        </w:rPr>
        <w:t>Designed and developed RESTful or SOAP-based web services using frameworks such as Spring Boot, Django Rest Framework, Web API to expose functionality and data to client applications.</w:t>
      </w:r>
    </w:p>
    <w:p w14:paraId="5AC4F1F7" w14:textId="3A769636" w:rsidR="00923445" w:rsidRPr="005D2100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Used </w:t>
      </w:r>
      <w:r w:rsidR="00C527D4" w:rsidRPr="005D2100">
        <w:rPr>
          <w:bCs/>
        </w:rPr>
        <w:t>Gradle</w:t>
      </w:r>
      <w:r w:rsidRPr="005D2100">
        <w:rPr>
          <w:bCs/>
        </w:rPr>
        <w:t xml:space="preserve"> for the project management like build, install.</w:t>
      </w:r>
    </w:p>
    <w:p w14:paraId="04D7D8A7" w14:textId="49185888" w:rsidR="00101B2E" w:rsidRDefault="00101B2E" w:rsidP="00101B2E">
      <w:pPr>
        <w:pStyle w:val="ListParagraph"/>
        <w:numPr>
          <w:ilvl w:val="0"/>
          <w:numId w:val="23"/>
        </w:numPr>
        <w:rPr>
          <w:shd w:val="clear" w:color="auto" w:fill="FFFFFF"/>
        </w:rPr>
      </w:pPr>
      <w:r w:rsidRPr="005D2100">
        <w:rPr>
          <w:shd w:val="clear" w:color="auto" w:fill="FFFFFF"/>
        </w:rPr>
        <w:t>Integrated AWS Lambda into serverless architectures, often using AWS API Gateway for HTTP triggering</w:t>
      </w:r>
    </w:p>
    <w:p w14:paraId="46093F15" w14:textId="436C1B46" w:rsidR="00566EB9" w:rsidRPr="00566EB9" w:rsidRDefault="00566EB9" w:rsidP="00566EB9">
      <w:pPr>
        <w:pStyle w:val="ListParagraph"/>
        <w:numPr>
          <w:ilvl w:val="0"/>
          <w:numId w:val="23"/>
        </w:numPr>
        <w:rPr>
          <w:shd w:val="clear" w:color="auto" w:fill="FFFFFF"/>
        </w:rPr>
      </w:pPr>
      <w:r w:rsidRPr="00566EB9">
        <w:rPr>
          <w:shd w:val="clear" w:color="auto" w:fill="FFFFFF"/>
        </w:rPr>
        <w:t>Designed and implemented reusable UI components and modules in Angular 10, promoting code reusability and maintainability across different parts of the application.</w:t>
      </w:r>
    </w:p>
    <w:p w14:paraId="2A686806" w14:textId="41789BA2" w:rsidR="00CF3C01" w:rsidRPr="00CF3C01" w:rsidRDefault="00CF3C01" w:rsidP="00CF3C01">
      <w:pPr>
        <w:pStyle w:val="ListParagraph"/>
        <w:numPr>
          <w:ilvl w:val="0"/>
          <w:numId w:val="23"/>
        </w:numPr>
        <w:rPr>
          <w:shd w:val="clear" w:color="auto" w:fill="FFFFFF"/>
        </w:rPr>
      </w:pPr>
      <w:r w:rsidRPr="00CF3C01">
        <w:rPr>
          <w:shd w:val="clear" w:color="auto" w:fill="FFFFFF"/>
        </w:rPr>
        <w:t>Implemented authentication and authorization mechanisms using JWT (JSON Web Tokens) or OAuth in Node.js applications.</w:t>
      </w:r>
    </w:p>
    <w:p w14:paraId="679F3A62" w14:textId="77777777" w:rsidR="00101B2E" w:rsidRDefault="00101B2E" w:rsidP="00101B2E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 xml:space="preserve">Produced and consumes Restful APIs in </w:t>
      </w:r>
      <w:r w:rsidRPr="000F499D">
        <w:rPr>
          <w:shd w:val="clear" w:color="auto" w:fill="FFFFFF"/>
        </w:rPr>
        <w:t>spring Boot.</w:t>
      </w:r>
    </w:p>
    <w:p w14:paraId="3DA65C0C" w14:textId="09DB53C8" w:rsidR="00546F7D" w:rsidRDefault="00546F7D" w:rsidP="00A41C71">
      <w:pPr>
        <w:pStyle w:val="ListParagraph"/>
        <w:numPr>
          <w:ilvl w:val="0"/>
          <w:numId w:val="23"/>
        </w:numPr>
        <w:rPr>
          <w:bCs/>
        </w:rPr>
      </w:pPr>
      <w:r w:rsidRPr="005D2100">
        <w:rPr>
          <w:bCs/>
        </w:rPr>
        <w:t>Conducted performance tuning of Cassandra clusters, identifying and resolving bottlenecks for improved system efficiency.</w:t>
      </w:r>
    </w:p>
    <w:p w14:paraId="3E29D694" w14:textId="79978938" w:rsidR="00546E72" w:rsidRPr="00546E72" w:rsidRDefault="00546E72" w:rsidP="00546E72">
      <w:pPr>
        <w:pStyle w:val="ListParagraph"/>
        <w:numPr>
          <w:ilvl w:val="0"/>
          <w:numId w:val="23"/>
        </w:numPr>
        <w:rPr>
          <w:bCs/>
        </w:rPr>
      </w:pPr>
      <w:r w:rsidRPr="00546E72">
        <w:rPr>
          <w:bCs/>
        </w:rPr>
        <w:t>Integrated third-party libraries and APIs into Angular applications to extend functionality and meet project requirements.</w:t>
      </w:r>
    </w:p>
    <w:p w14:paraId="5E4B614F" w14:textId="2E332084" w:rsidR="00923445" w:rsidRPr="005D2100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Running Tests and writing </w:t>
      </w:r>
      <w:r w:rsidRPr="000F499D">
        <w:rPr>
          <w:bCs/>
        </w:rPr>
        <w:t>Swagger</w:t>
      </w:r>
      <w:r w:rsidRPr="005D2100">
        <w:rPr>
          <w:bCs/>
        </w:rPr>
        <w:t xml:space="preserve"> specifications for few micro services.</w:t>
      </w:r>
    </w:p>
    <w:p w14:paraId="7DC4B40A" w14:textId="760F9B2A" w:rsidR="00362FD3" w:rsidRPr="00362FD3" w:rsidRDefault="00362FD3" w:rsidP="00362FD3">
      <w:pPr>
        <w:pStyle w:val="ListParagraph"/>
        <w:numPr>
          <w:ilvl w:val="0"/>
          <w:numId w:val="23"/>
        </w:numPr>
        <w:rPr>
          <w:bCs/>
        </w:rPr>
      </w:pPr>
      <w:r w:rsidRPr="00362FD3">
        <w:rPr>
          <w:bCs/>
        </w:rPr>
        <w:t>Implemented Azure Traffic Manager for global load balancing and high availability</w:t>
      </w:r>
    </w:p>
    <w:p w14:paraId="2341A7AD" w14:textId="0406B41A" w:rsidR="00923445" w:rsidRPr="005D2100" w:rsidRDefault="00923445" w:rsidP="00923445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Involved extensively in </w:t>
      </w:r>
      <w:r w:rsidRPr="000F499D">
        <w:rPr>
          <w:bCs/>
        </w:rPr>
        <w:t>Code Reviews, Unit testing and Process Improvements</w:t>
      </w:r>
      <w:r w:rsidRPr="005D2100">
        <w:rPr>
          <w:bCs/>
        </w:rPr>
        <w:t>.</w:t>
      </w:r>
    </w:p>
    <w:p w14:paraId="1038083D" w14:textId="77777777" w:rsidR="009B60FC" w:rsidRPr="005D2100" w:rsidRDefault="009B60FC" w:rsidP="009B60FC">
      <w:pPr>
        <w:pStyle w:val="ListParagraph"/>
        <w:jc w:val="both"/>
        <w:rPr>
          <w:bCs/>
        </w:rPr>
      </w:pPr>
    </w:p>
    <w:p w14:paraId="506B45A0" w14:textId="6C48EF4F" w:rsidR="00923445" w:rsidRPr="005D2100" w:rsidRDefault="009B60FC" w:rsidP="00923445">
      <w:pPr>
        <w:rPr>
          <w:bCs/>
        </w:rPr>
      </w:pPr>
      <w:r w:rsidRPr="005D2100">
        <w:rPr>
          <w:b/>
          <w:iCs/>
          <w:color w:val="365F91"/>
        </w:rPr>
        <w:t>Environment</w:t>
      </w:r>
      <w:r w:rsidR="00923445" w:rsidRPr="005D2100">
        <w:rPr>
          <w:b/>
          <w:iCs/>
          <w:color w:val="365F91"/>
        </w:rPr>
        <w:t xml:space="preserve">: </w:t>
      </w:r>
      <w:r w:rsidR="00923445" w:rsidRPr="005D2100">
        <w:rPr>
          <w:bCs/>
        </w:rPr>
        <w:t xml:space="preserve">JDK 1.8, Spring Boot, Spring MVC, Micro </w:t>
      </w:r>
      <w:r w:rsidR="00634D0A" w:rsidRPr="005D2100">
        <w:rPr>
          <w:bCs/>
        </w:rPr>
        <w:t xml:space="preserve">Services, </w:t>
      </w:r>
      <w:r w:rsidR="00923445" w:rsidRPr="005D2100">
        <w:rPr>
          <w:bCs/>
        </w:rPr>
        <w:t>Spring AOP, Hibernate 4.0, JAX-RS Webservices,</w:t>
      </w:r>
      <w:r w:rsidR="00D53BF0">
        <w:rPr>
          <w:bCs/>
        </w:rPr>
        <w:t xml:space="preserve"> </w:t>
      </w:r>
      <w:r w:rsidR="00923445" w:rsidRPr="005D2100">
        <w:rPr>
          <w:bCs/>
        </w:rPr>
        <w:t xml:space="preserve">AJAX, UML, </w:t>
      </w:r>
      <w:r w:rsidR="00DD2049" w:rsidRPr="005D2100">
        <w:rPr>
          <w:bCs/>
        </w:rPr>
        <w:t>Spring Boot</w:t>
      </w:r>
      <w:proofErr w:type="gramStart"/>
      <w:r w:rsidR="00DD2049" w:rsidRPr="005D2100">
        <w:rPr>
          <w:bCs/>
        </w:rPr>
        <w:t xml:space="preserve">, </w:t>
      </w:r>
      <w:r w:rsidR="00DD2049">
        <w:rPr>
          <w:bCs/>
        </w:rPr>
        <w:t>,</w:t>
      </w:r>
      <w:r w:rsidR="00923445" w:rsidRPr="005D2100">
        <w:rPr>
          <w:bCs/>
        </w:rPr>
        <w:t>Oracle</w:t>
      </w:r>
      <w:proofErr w:type="gramEnd"/>
      <w:r w:rsidR="00923445" w:rsidRPr="005D2100">
        <w:rPr>
          <w:bCs/>
        </w:rPr>
        <w:t xml:space="preserve"> 11g,</w:t>
      </w:r>
      <w:r w:rsidR="00C527D4" w:rsidRPr="005D2100">
        <w:rPr>
          <w:bCs/>
        </w:rPr>
        <w:t>19c,</w:t>
      </w:r>
      <w:r w:rsidR="00923445" w:rsidRPr="005D2100">
        <w:rPr>
          <w:bCs/>
        </w:rPr>
        <w:t xml:space="preserve"> WebLogic 10.1,</w:t>
      </w:r>
      <w:r w:rsidR="00634D0A" w:rsidRPr="005D2100">
        <w:rPr>
          <w:bCs/>
        </w:rPr>
        <w:t xml:space="preserve"> </w:t>
      </w:r>
      <w:r w:rsidR="00923445" w:rsidRPr="005D2100">
        <w:rPr>
          <w:bCs/>
        </w:rPr>
        <w:t>Eclipse 4.2,</w:t>
      </w:r>
      <w:r w:rsidR="00634D0A" w:rsidRPr="005D2100">
        <w:rPr>
          <w:bCs/>
        </w:rPr>
        <w:t xml:space="preserve"> IntelliJ</w:t>
      </w:r>
      <w:r w:rsidR="00C527D4" w:rsidRPr="005D2100">
        <w:rPr>
          <w:bCs/>
        </w:rPr>
        <w:t>,</w:t>
      </w:r>
      <w:r w:rsidR="00923445" w:rsidRPr="005D2100">
        <w:rPr>
          <w:bCs/>
        </w:rPr>
        <w:t xml:space="preserve"> Junit, SOAPUI, Log4j, Maven 3.1, AWS, Maven, </w:t>
      </w:r>
      <w:r w:rsidR="00C527D4" w:rsidRPr="005D2100">
        <w:rPr>
          <w:bCs/>
        </w:rPr>
        <w:t>Gradle,</w:t>
      </w:r>
      <w:r w:rsidR="00634D0A" w:rsidRPr="005D2100">
        <w:rPr>
          <w:bCs/>
        </w:rPr>
        <w:t xml:space="preserve"> </w:t>
      </w:r>
      <w:r w:rsidR="00923445" w:rsidRPr="005D2100">
        <w:rPr>
          <w:bCs/>
        </w:rPr>
        <w:t>Hudson, Junit 4.1,</w:t>
      </w:r>
      <w:r w:rsidR="00634D0A" w:rsidRPr="005D2100">
        <w:rPr>
          <w:bCs/>
        </w:rPr>
        <w:t xml:space="preserve"> </w:t>
      </w:r>
      <w:r w:rsidR="00923445" w:rsidRPr="005D2100">
        <w:rPr>
          <w:bCs/>
        </w:rPr>
        <w:t xml:space="preserve">Selenium, JIRA, GIT, </w:t>
      </w:r>
      <w:r w:rsidR="00C527D4" w:rsidRPr="005D2100">
        <w:rPr>
          <w:bCs/>
        </w:rPr>
        <w:t>BITBUCKET,</w:t>
      </w:r>
      <w:r w:rsidR="00923445" w:rsidRPr="005D2100">
        <w:rPr>
          <w:bCs/>
        </w:rPr>
        <w:t xml:space="preserve"> Cucumber.</w:t>
      </w:r>
    </w:p>
    <w:p w14:paraId="15AF1146" w14:textId="77777777" w:rsidR="001F5410" w:rsidRPr="005D2100" w:rsidRDefault="001F5410" w:rsidP="001F5410"/>
    <w:p w14:paraId="783678F4" w14:textId="24B901FA" w:rsidR="001F5410" w:rsidRPr="005D2100" w:rsidRDefault="001F5410" w:rsidP="001F5410">
      <w:pPr>
        <w:rPr>
          <w:b/>
          <w:bCs/>
        </w:rPr>
      </w:pPr>
      <w:r w:rsidRPr="005D2100">
        <w:rPr>
          <w:b/>
          <w:bCs/>
        </w:rPr>
        <w:t xml:space="preserve">Client: </w:t>
      </w:r>
      <w:r w:rsidR="00CE244E" w:rsidRPr="005D2100">
        <w:rPr>
          <w:b/>
          <w:bCs/>
        </w:rPr>
        <w:t>Staples, Boston, MA</w:t>
      </w:r>
      <w:r w:rsidRPr="005D2100">
        <w:rPr>
          <w:b/>
          <w:bCs/>
        </w:rPr>
        <w:t xml:space="preserve">                                                                    </w:t>
      </w:r>
      <w:r w:rsidR="00923445" w:rsidRPr="005D2100">
        <w:rPr>
          <w:b/>
          <w:bCs/>
        </w:rPr>
        <w:t xml:space="preserve">            </w:t>
      </w:r>
      <w:r w:rsidRPr="005D2100">
        <w:rPr>
          <w:b/>
          <w:bCs/>
        </w:rPr>
        <w:t xml:space="preserve">    July 2019</w:t>
      </w:r>
      <w:r w:rsidR="00F34F12">
        <w:rPr>
          <w:b/>
          <w:bCs/>
        </w:rPr>
        <w:t xml:space="preserve"> </w:t>
      </w:r>
      <w:r w:rsidRPr="005D2100">
        <w:rPr>
          <w:b/>
          <w:bCs/>
        </w:rPr>
        <w:t>-</w:t>
      </w:r>
      <w:r w:rsidR="00F34F12">
        <w:rPr>
          <w:b/>
          <w:bCs/>
        </w:rPr>
        <w:t xml:space="preserve"> </w:t>
      </w:r>
      <w:r w:rsidR="00923445" w:rsidRPr="005D2100">
        <w:rPr>
          <w:b/>
          <w:bCs/>
        </w:rPr>
        <w:t>Dec 2019</w:t>
      </w:r>
    </w:p>
    <w:p w14:paraId="5CCB1044" w14:textId="77777777" w:rsidR="001F5410" w:rsidRPr="005D2100" w:rsidRDefault="001F5410" w:rsidP="001F5410">
      <w:pPr>
        <w:rPr>
          <w:b/>
          <w:bCs/>
        </w:rPr>
      </w:pPr>
      <w:r w:rsidRPr="005D2100">
        <w:rPr>
          <w:b/>
          <w:bCs/>
        </w:rPr>
        <w:t>Role: Full Stack Java Developer</w:t>
      </w:r>
    </w:p>
    <w:p w14:paraId="753BE2A2" w14:textId="77777777" w:rsidR="001F5410" w:rsidRPr="005D2100" w:rsidRDefault="001F5410" w:rsidP="001F5410">
      <w:pPr>
        <w:rPr>
          <w:b/>
          <w:bCs/>
        </w:rPr>
      </w:pPr>
    </w:p>
    <w:p w14:paraId="15724A34" w14:textId="77777777" w:rsidR="001F5410" w:rsidRPr="005D2100" w:rsidRDefault="001F5410" w:rsidP="001F5410">
      <w:pPr>
        <w:pStyle w:val="Heading4"/>
        <w:rPr>
          <w:rFonts w:ascii="Times New Roman" w:hAnsi="Times New Roman"/>
          <w:bCs w:val="0"/>
          <w:iCs/>
          <w:color w:val="365F91"/>
          <w:sz w:val="24"/>
          <w:szCs w:val="24"/>
        </w:rPr>
      </w:pPr>
      <w:r w:rsidRPr="005D2100">
        <w:rPr>
          <w:rFonts w:ascii="Times New Roman" w:hAnsi="Times New Roman"/>
          <w:bCs w:val="0"/>
          <w:iCs/>
          <w:color w:val="365F91"/>
          <w:sz w:val="24"/>
          <w:szCs w:val="24"/>
        </w:rPr>
        <w:t>Responsibilities:</w:t>
      </w:r>
    </w:p>
    <w:p w14:paraId="5C956F5A" w14:textId="2AC2A287" w:rsidR="001F5410" w:rsidRDefault="001F5410" w:rsidP="001F5410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>Involved in various Software Development Life Cycle phases of the project like Requirement gathering, development, enhancements using </w:t>
      </w:r>
      <w:r w:rsidRPr="000F499D">
        <w:rPr>
          <w:bCs/>
        </w:rPr>
        <w:t>agile methodology.</w:t>
      </w:r>
    </w:p>
    <w:p w14:paraId="07E1EC7D" w14:textId="00B6694C" w:rsidR="00284BAF" w:rsidRDefault="00284BAF" w:rsidP="00284BAF">
      <w:pPr>
        <w:pStyle w:val="ListParagraph"/>
        <w:numPr>
          <w:ilvl w:val="0"/>
          <w:numId w:val="23"/>
        </w:numPr>
        <w:rPr>
          <w:bCs/>
        </w:rPr>
      </w:pPr>
      <w:r w:rsidRPr="00284BAF">
        <w:rPr>
          <w:bCs/>
        </w:rPr>
        <w:t>Designed and implemented complex data bindings and dynamic UI components using Angular templates and data-binding syntax.</w:t>
      </w:r>
    </w:p>
    <w:p w14:paraId="70F24779" w14:textId="1F2F23CC" w:rsidR="00EA040A" w:rsidRPr="00EA040A" w:rsidRDefault="00EA040A" w:rsidP="00EA040A">
      <w:pPr>
        <w:pStyle w:val="ListParagraph"/>
        <w:numPr>
          <w:ilvl w:val="0"/>
          <w:numId w:val="23"/>
        </w:numPr>
        <w:autoSpaceDE w:val="0"/>
        <w:autoSpaceDN w:val="0"/>
        <w:adjustRightInd w:val="0"/>
        <w:rPr>
          <w:bCs/>
        </w:rPr>
      </w:pPr>
      <w:r w:rsidRPr="00EA040A">
        <w:rPr>
          <w:bCs/>
        </w:rPr>
        <w:t>Documented APIs using tools like Swagger, generating interactive API documentation and client SDKs automatically.</w:t>
      </w:r>
    </w:p>
    <w:p w14:paraId="6BDDADF4" w14:textId="7D867850" w:rsidR="001F5410" w:rsidRPr="00284BAF" w:rsidRDefault="001F5410" w:rsidP="00284BAF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lastRenderedPageBreak/>
        <w:t xml:space="preserve">Working with Agile, Scrum methodology with </w:t>
      </w:r>
      <w:r w:rsidRPr="000F499D">
        <w:rPr>
          <w:bCs/>
        </w:rPr>
        <w:t>Daily s</w:t>
      </w:r>
      <w:r w:rsidRPr="00284BAF">
        <w:rPr>
          <w:bCs/>
        </w:rPr>
        <w:t>crum meetings, sprint planning, technical design sessions, sprint retrospection to ensure delivery of high-quality work with every monthly iteration.</w:t>
      </w:r>
    </w:p>
    <w:p w14:paraId="326756D0" w14:textId="3CED3EAC" w:rsidR="001F5410" w:rsidRPr="000F499D" w:rsidRDefault="001F5410" w:rsidP="001F5410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Designed front-end pages by using </w:t>
      </w:r>
      <w:r w:rsidRPr="000F499D">
        <w:rPr>
          <w:bCs/>
        </w:rPr>
        <w:t>HTML,</w:t>
      </w:r>
      <w:r w:rsidR="00504F95" w:rsidRPr="000F499D">
        <w:rPr>
          <w:bCs/>
        </w:rPr>
        <w:t xml:space="preserve"> </w:t>
      </w:r>
      <w:r w:rsidRPr="000F499D">
        <w:rPr>
          <w:bCs/>
        </w:rPr>
        <w:t xml:space="preserve">CSS, Java script and Angular JS  </w:t>
      </w:r>
    </w:p>
    <w:p w14:paraId="417A3611" w14:textId="77777777" w:rsidR="001F5410" w:rsidRPr="000F499D" w:rsidRDefault="001F5410" w:rsidP="001F5410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Effectively Used J2EE technologies such as </w:t>
      </w:r>
      <w:r w:rsidRPr="000F499D">
        <w:rPr>
          <w:bCs/>
        </w:rPr>
        <w:t>Servlets, Sessions, Java Beans, Transactions.</w:t>
      </w:r>
    </w:p>
    <w:p w14:paraId="0878EF1D" w14:textId="3AB502FC" w:rsidR="001F5410" w:rsidRDefault="001F5410" w:rsidP="001F5410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>Configured the application Context for spring bean definition, bean wiring, data source configuration and dependency injection to decouple objects.</w:t>
      </w:r>
    </w:p>
    <w:p w14:paraId="4D404374" w14:textId="257818D4" w:rsidR="00101B2E" w:rsidRDefault="00101B2E" w:rsidP="00101B2E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shd w:val="clear" w:color="auto" w:fill="FFFFFF"/>
        </w:rPr>
      </w:pPr>
      <w:r w:rsidRPr="005D2100">
        <w:rPr>
          <w:shd w:val="clear" w:color="auto" w:fill="FFFFFF"/>
        </w:rPr>
        <w:t xml:space="preserve">Implemented state management in Angular using </w:t>
      </w:r>
      <w:r w:rsidRPr="000F499D">
        <w:rPr>
          <w:shd w:val="clear" w:color="auto" w:fill="FFFFFF"/>
        </w:rPr>
        <w:t xml:space="preserve">NgRx and API </w:t>
      </w:r>
      <w:r w:rsidRPr="005D2100">
        <w:rPr>
          <w:shd w:val="clear" w:color="auto" w:fill="FFFFFF"/>
        </w:rPr>
        <w:t xml:space="preserve">gateway for all the outgoing RESTful calls from </w:t>
      </w:r>
      <w:r w:rsidRPr="000F499D">
        <w:rPr>
          <w:shd w:val="clear" w:color="auto" w:fill="FFFFFF"/>
        </w:rPr>
        <w:t>Angular to spring boot in NestJS.</w:t>
      </w:r>
    </w:p>
    <w:p w14:paraId="0B5D3D15" w14:textId="0E88774A" w:rsidR="00566EB9" w:rsidRPr="00566EB9" w:rsidRDefault="00566EB9" w:rsidP="00566EB9">
      <w:pPr>
        <w:pStyle w:val="ListParagraph"/>
        <w:numPr>
          <w:ilvl w:val="0"/>
          <w:numId w:val="23"/>
        </w:numPr>
        <w:rPr>
          <w:shd w:val="clear" w:color="auto" w:fill="FFFFFF"/>
        </w:rPr>
      </w:pPr>
      <w:r w:rsidRPr="00566EB9">
        <w:rPr>
          <w:shd w:val="clear" w:color="auto" w:fill="FFFFFF"/>
        </w:rPr>
        <w:t>Employed reactive forms and form validation in Angular 10 to create dynamic and user-friendly input forms, handling user input and validation logic with ease.</w:t>
      </w:r>
    </w:p>
    <w:p w14:paraId="4CC340FB" w14:textId="58AC0049" w:rsidR="002A02AB" w:rsidRPr="002A02AB" w:rsidRDefault="002A02AB" w:rsidP="002A02AB">
      <w:pPr>
        <w:pStyle w:val="ListParagraph"/>
        <w:numPr>
          <w:ilvl w:val="0"/>
          <w:numId w:val="23"/>
        </w:numPr>
        <w:rPr>
          <w:bCs/>
        </w:rPr>
      </w:pPr>
      <w:r w:rsidRPr="002A02AB">
        <w:rPr>
          <w:bCs/>
        </w:rPr>
        <w:t>Integrated authentication and authorization mechanisms such as OAuth 2.0, JWT (JSON Web Tokens), or API keys to secure access to web services and protect sensitive data from unauthorized access.</w:t>
      </w:r>
    </w:p>
    <w:p w14:paraId="34EA715B" w14:textId="1FC60664" w:rsidR="000F624B" w:rsidRPr="000F624B" w:rsidRDefault="000F624B" w:rsidP="000F624B">
      <w:pPr>
        <w:pStyle w:val="ListParagraph"/>
        <w:numPr>
          <w:ilvl w:val="0"/>
          <w:numId w:val="23"/>
        </w:numPr>
        <w:rPr>
          <w:bCs/>
        </w:rPr>
      </w:pPr>
      <w:r w:rsidRPr="000F624B">
        <w:rPr>
          <w:bCs/>
        </w:rPr>
        <w:t>Proficient in creating and managing S3 buckets for storing and retrieving data at scale.</w:t>
      </w:r>
    </w:p>
    <w:p w14:paraId="128A5D4B" w14:textId="10380676" w:rsidR="00F57AF6" w:rsidRDefault="00F57AF6" w:rsidP="00F57AF6">
      <w:pPr>
        <w:pStyle w:val="ListParagraph"/>
        <w:numPr>
          <w:ilvl w:val="0"/>
          <w:numId w:val="23"/>
        </w:numPr>
        <w:rPr>
          <w:bCs/>
        </w:rPr>
      </w:pPr>
      <w:r w:rsidRPr="00F57AF6">
        <w:rPr>
          <w:bCs/>
        </w:rPr>
        <w:t>Designed, implemented, and maintained messaging architectures using ActiveMQ, ensuring reliable and efficient communication between distributed systems</w:t>
      </w:r>
    </w:p>
    <w:p w14:paraId="505C9643" w14:textId="1015DE80" w:rsidR="005F0FB0" w:rsidRPr="005F0FB0" w:rsidRDefault="005F0FB0" w:rsidP="005F0FB0">
      <w:pPr>
        <w:pStyle w:val="ListParagraph"/>
        <w:numPr>
          <w:ilvl w:val="0"/>
          <w:numId w:val="23"/>
        </w:numPr>
        <w:rPr>
          <w:bCs/>
        </w:rPr>
      </w:pPr>
      <w:r w:rsidRPr="005F0FB0">
        <w:rPr>
          <w:bCs/>
        </w:rPr>
        <w:t>Experienced in deploying applications to OpenShift clusters using various deployment strategies such as rolling deployments, blue-green deployments, and canary deployments.</w:t>
      </w:r>
    </w:p>
    <w:p w14:paraId="20AF95FF" w14:textId="0B1A2963" w:rsidR="00EA040A" w:rsidRPr="00F57AF6" w:rsidRDefault="00EA040A" w:rsidP="00F57AF6">
      <w:pPr>
        <w:pStyle w:val="ListParagraph"/>
        <w:numPr>
          <w:ilvl w:val="0"/>
          <w:numId w:val="23"/>
        </w:numPr>
        <w:rPr>
          <w:bCs/>
        </w:rPr>
      </w:pPr>
      <w:r w:rsidRPr="00EA040A">
        <w:rPr>
          <w:bCs/>
        </w:rPr>
        <w:t>Integrated Spring Batch with other components of the Spring ecosystem such as Spring Boot, Spring Data, and Spring Integration to build comprehensive enterprise-grade batch processing solutions.</w:t>
      </w:r>
    </w:p>
    <w:p w14:paraId="72CE071B" w14:textId="77777777" w:rsidR="001F5410" w:rsidRPr="000F499D" w:rsidRDefault="001F5410" w:rsidP="001F5410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Created data model and generated </w:t>
      </w:r>
      <w:r w:rsidRPr="000F499D">
        <w:rPr>
          <w:bCs/>
        </w:rPr>
        <w:t>Hibernate mappings and domain objects using Hibernate tools.</w:t>
      </w:r>
    </w:p>
    <w:p w14:paraId="64F37A03" w14:textId="77777777" w:rsidR="001F5410" w:rsidRPr="005D2100" w:rsidRDefault="001F5410" w:rsidP="001F5410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Developed client-side code using </w:t>
      </w:r>
      <w:r w:rsidRPr="000F499D">
        <w:rPr>
          <w:bCs/>
        </w:rPr>
        <w:t>AJAX to access the REST</w:t>
      </w:r>
      <w:r w:rsidRPr="005D2100">
        <w:rPr>
          <w:bCs/>
        </w:rPr>
        <w:t xml:space="preserve"> based web services. </w:t>
      </w:r>
    </w:p>
    <w:p w14:paraId="6B9CB1CF" w14:textId="77777777" w:rsidR="001F5410" w:rsidRPr="005D2100" w:rsidRDefault="001F5410" w:rsidP="001F5410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rPr>
          <w:bCs/>
        </w:rPr>
      </w:pPr>
      <w:r w:rsidRPr="005D2100">
        <w:rPr>
          <w:bCs/>
        </w:rPr>
        <w:t xml:space="preserve">Developed </w:t>
      </w:r>
      <w:r w:rsidRPr="000F499D">
        <w:rPr>
          <w:bCs/>
        </w:rPr>
        <w:t>long-term secure</w:t>
      </w:r>
      <w:r w:rsidRPr="005D2100">
        <w:rPr>
          <w:bCs/>
        </w:rPr>
        <w:t xml:space="preserve"> solutions that manage authentication and security across the application.</w:t>
      </w:r>
    </w:p>
    <w:p w14:paraId="70AFC69E" w14:textId="4AA74CF7" w:rsidR="00B516D2" w:rsidRPr="000F499D" w:rsidRDefault="00101B2E" w:rsidP="00B516D2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bCs/>
        </w:rPr>
      </w:pPr>
      <w:r>
        <w:rPr>
          <w:bCs/>
        </w:rPr>
        <w:t>\</w:t>
      </w:r>
      <w:r w:rsidR="00B516D2" w:rsidRPr="000F499D">
        <w:rPr>
          <w:bCs/>
        </w:rPr>
        <w:t>Utilized React JS Virtual Dom for updating DOM manipulations.</w:t>
      </w:r>
    </w:p>
    <w:p w14:paraId="6EA951B0" w14:textId="60B1CEA2" w:rsidR="00B516D2" w:rsidRPr="000F499D" w:rsidRDefault="00B516D2" w:rsidP="00B516D2">
      <w:pPr>
        <w:pStyle w:val="ListParagraph"/>
        <w:numPr>
          <w:ilvl w:val="0"/>
          <w:numId w:val="23"/>
        </w:numPr>
        <w:spacing w:before="100" w:beforeAutospacing="1" w:after="100" w:afterAutospacing="1"/>
        <w:rPr>
          <w:bCs/>
        </w:rPr>
      </w:pPr>
      <w:r w:rsidRPr="000F499D">
        <w:rPr>
          <w:bCs/>
        </w:rPr>
        <w:t>Created reusable and testable React JS functional and class components using ES6.</w:t>
      </w:r>
    </w:p>
    <w:p w14:paraId="0E638060" w14:textId="33BA6B0D" w:rsidR="001F5410" w:rsidRPr="005D2100" w:rsidRDefault="002F2B94" w:rsidP="001F5410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5D2100">
        <w:rPr>
          <w:rFonts w:ascii="Times New Roman" w:hAnsi="Times New Roman"/>
          <w:bCs/>
          <w:sz w:val="24"/>
          <w:szCs w:val="24"/>
        </w:rPr>
        <w:t>U</w:t>
      </w:r>
      <w:r w:rsidR="001F5410" w:rsidRPr="005D2100">
        <w:rPr>
          <w:rFonts w:ascii="Times New Roman" w:hAnsi="Times New Roman"/>
          <w:bCs/>
          <w:sz w:val="24"/>
          <w:szCs w:val="24"/>
        </w:rPr>
        <w:t>sed (Jenkins Build pipelines, unit tests, automation tests and moving code to production quickly).</w:t>
      </w:r>
    </w:p>
    <w:p w14:paraId="1A40A0B2" w14:textId="34218EDD" w:rsidR="001F5410" w:rsidRDefault="001F5410" w:rsidP="001F5410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5D2100">
        <w:rPr>
          <w:rFonts w:ascii="Times New Roman" w:hAnsi="Times New Roman"/>
          <w:bCs/>
          <w:sz w:val="24"/>
          <w:szCs w:val="24"/>
        </w:rPr>
        <w:t xml:space="preserve">Used </w:t>
      </w:r>
      <w:r w:rsidRPr="000F499D">
        <w:rPr>
          <w:rFonts w:ascii="Times New Roman" w:hAnsi="Times New Roman"/>
          <w:bCs/>
          <w:sz w:val="24"/>
          <w:szCs w:val="24"/>
        </w:rPr>
        <w:t>Jira to monitor agile process</w:t>
      </w:r>
      <w:r w:rsidRPr="005D2100">
        <w:rPr>
          <w:rFonts w:ascii="Times New Roman" w:hAnsi="Times New Roman"/>
          <w:bCs/>
          <w:sz w:val="24"/>
          <w:szCs w:val="24"/>
        </w:rPr>
        <w:t>, hands on experience to create, manage stories for each sprint and complete post sprint activities.</w:t>
      </w:r>
    </w:p>
    <w:p w14:paraId="06728F67" w14:textId="31B79704" w:rsidR="00CF3C01" w:rsidRPr="00CF3C01" w:rsidRDefault="00CF3C01" w:rsidP="00CF3C01">
      <w:pPr>
        <w:pStyle w:val="ListParagraph"/>
        <w:numPr>
          <w:ilvl w:val="0"/>
          <w:numId w:val="23"/>
        </w:numPr>
        <w:rPr>
          <w:bCs/>
        </w:rPr>
      </w:pPr>
      <w:r w:rsidRPr="00CF3C01">
        <w:rPr>
          <w:bCs/>
        </w:rPr>
        <w:t>Developed microservices architecture using Spring Boot, leveraging its latest features such as improved startup performance and reduced memory footprint.</w:t>
      </w:r>
    </w:p>
    <w:p w14:paraId="3C617A85" w14:textId="77777777" w:rsidR="001F5410" w:rsidRPr="005D2100" w:rsidRDefault="001F5410" w:rsidP="001F5410">
      <w:pPr>
        <w:pStyle w:val="ListParagraph"/>
        <w:numPr>
          <w:ilvl w:val="0"/>
          <w:numId w:val="23"/>
        </w:numPr>
        <w:jc w:val="both"/>
        <w:rPr>
          <w:bCs/>
        </w:rPr>
      </w:pPr>
      <w:r w:rsidRPr="005D2100">
        <w:rPr>
          <w:bCs/>
        </w:rPr>
        <w:t xml:space="preserve">Developed the application using Eclipse as the IDE and used its features for editing, debugging, compiling, formatting, build automation and </w:t>
      </w:r>
      <w:r w:rsidRPr="000F499D">
        <w:rPr>
          <w:bCs/>
        </w:rPr>
        <w:t>version control (GIT</w:t>
      </w:r>
      <w:r w:rsidRPr="005D2100">
        <w:rPr>
          <w:bCs/>
        </w:rPr>
        <w:t>). </w:t>
      </w:r>
    </w:p>
    <w:p w14:paraId="427AE5A4" w14:textId="65334E97" w:rsidR="00646736" w:rsidRPr="005D2100" w:rsidRDefault="00646736" w:rsidP="001F5410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5D2100">
        <w:rPr>
          <w:rFonts w:ascii="Times New Roman" w:hAnsi="Times New Roman"/>
          <w:bCs/>
          <w:sz w:val="24"/>
          <w:szCs w:val="24"/>
        </w:rPr>
        <w:t>Experience in Integration of Amazon Web Services (AWS) with other applications infrastructure</w:t>
      </w:r>
    </w:p>
    <w:p w14:paraId="06815D1A" w14:textId="77777777" w:rsidR="001F5410" w:rsidRPr="005D2100" w:rsidRDefault="001F5410" w:rsidP="001F5410">
      <w:pPr>
        <w:pStyle w:val="NormalWeb"/>
        <w:numPr>
          <w:ilvl w:val="0"/>
          <w:numId w:val="23"/>
        </w:num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5D2100">
        <w:rPr>
          <w:rFonts w:ascii="Times New Roman" w:hAnsi="Times New Roman"/>
          <w:bCs/>
          <w:sz w:val="24"/>
          <w:szCs w:val="24"/>
        </w:rPr>
        <w:t>Evaluate alternate technologies and solutions and provide recommendations.</w:t>
      </w:r>
    </w:p>
    <w:p w14:paraId="2BDD666B" w14:textId="77777777" w:rsidR="001F5410" w:rsidRPr="005D2100" w:rsidRDefault="001F5410" w:rsidP="001F5410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14:paraId="67AEE4A5" w14:textId="0C329469" w:rsidR="001F5410" w:rsidRPr="005D2100" w:rsidRDefault="001F5410" w:rsidP="001F54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</w:rPr>
      </w:pPr>
      <w:r w:rsidRPr="005D2100">
        <w:rPr>
          <w:rFonts w:ascii="Times New Roman" w:hAnsi="Times New Roman"/>
          <w:b/>
          <w:iCs/>
          <w:color w:val="365F91"/>
          <w:sz w:val="24"/>
          <w:szCs w:val="24"/>
        </w:rPr>
        <w:t>Environment:</w:t>
      </w:r>
      <w:r w:rsidRPr="005D2100">
        <w:rPr>
          <w:rFonts w:ascii="Times New Roman" w:hAnsi="Times New Roman"/>
          <w:bCs/>
          <w:sz w:val="24"/>
          <w:szCs w:val="24"/>
        </w:rPr>
        <w:t xml:space="preserve"> JDK1.8,</w:t>
      </w:r>
      <w:r w:rsidR="00634D0A" w:rsidRPr="005D2100">
        <w:rPr>
          <w:rFonts w:ascii="Times New Roman" w:hAnsi="Times New Roman"/>
          <w:bCs/>
          <w:sz w:val="24"/>
          <w:szCs w:val="24"/>
        </w:rPr>
        <w:t xml:space="preserve"> </w:t>
      </w:r>
      <w:r w:rsidRPr="005D2100">
        <w:rPr>
          <w:rFonts w:ascii="Times New Roman" w:hAnsi="Times New Roman"/>
          <w:bCs/>
          <w:sz w:val="24"/>
          <w:szCs w:val="24"/>
        </w:rPr>
        <w:t xml:space="preserve">HTML, CSS, JavaScript, jQuery, Agile, Hibernate, </w:t>
      </w:r>
      <w:r w:rsidR="00873E84" w:rsidRPr="005D2100">
        <w:rPr>
          <w:rFonts w:ascii="Times New Roman" w:hAnsi="Times New Roman"/>
          <w:bCs/>
          <w:sz w:val="24"/>
          <w:szCs w:val="24"/>
        </w:rPr>
        <w:t>Spring Batch</w:t>
      </w:r>
      <w:r w:rsidRPr="005D2100">
        <w:rPr>
          <w:rFonts w:ascii="Times New Roman" w:hAnsi="Times New Roman"/>
          <w:bCs/>
          <w:sz w:val="24"/>
          <w:szCs w:val="24"/>
        </w:rPr>
        <w:t>, Spring Security, Spring Boot, Restful, XML, Apache Tomcat,</w:t>
      </w:r>
      <w:r w:rsidR="00E44A09">
        <w:rPr>
          <w:rFonts w:ascii="Times New Roman" w:hAnsi="Times New Roman"/>
          <w:bCs/>
          <w:sz w:val="24"/>
          <w:szCs w:val="24"/>
        </w:rPr>
        <w:t xml:space="preserve"> N</w:t>
      </w:r>
      <w:r w:rsidR="00215820">
        <w:rPr>
          <w:rFonts w:ascii="Times New Roman" w:hAnsi="Times New Roman"/>
          <w:bCs/>
          <w:sz w:val="24"/>
          <w:szCs w:val="24"/>
        </w:rPr>
        <w:t>ode</w:t>
      </w:r>
      <w:r w:rsidR="00E44A09">
        <w:rPr>
          <w:rFonts w:ascii="Times New Roman" w:hAnsi="Times New Roman"/>
          <w:bCs/>
          <w:sz w:val="24"/>
          <w:szCs w:val="24"/>
        </w:rPr>
        <w:t xml:space="preserve"> JS</w:t>
      </w:r>
      <w:r w:rsidRPr="005D2100">
        <w:rPr>
          <w:rFonts w:ascii="Times New Roman" w:hAnsi="Times New Roman"/>
          <w:bCs/>
          <w:sz w:val="24"/>
          <w:szCs w:val="24"/>
        </w:rPr>
        <w:t>,</w:t>
      </w:r>
      <w:r w:rsidR="00873E84" w:rsidRPr="005D2100">
        <w:rPr>
          <w:rFonts w:ascii="Times New Roman" w:hAnsi="Times New Roman"/>
          <w:bCs/>
          <w:sz w:val="24"/>
          <w:szCs w:val="24"/>
        </w:rPr>
        <w:t xml:space="preserve"> </w:t>
      </w:r>
      <w:r w:rsidRPr="005D2100">
        <w:rPr>
          <w:rFonts w:ascii="Times New Roman" w:hAnsi="Times New Roman"/>
          <w:bCs/>
          <w:sz w:val="24"/>
          <w:szCs w:val="24"/>
        </w:rPr>
        <w:t>Log4j, web services, Linux, MySQL, Eclipse, Junit,</w:t>
      </w:r>
      <w:r w:rsidR="00BC7727">
        <w:rPr>
          <w:rFonts w:ascii="Times New Roman" w:hAnsi="Times New Roman"/>
          <w:bCs/>
          <w:sz w:val="24"/>
          <w:szCs w:val="24"/>
        </w:rPr>
        <w:t xml:space="preserve"> </w:t>
      </w:r>
      <w:r w:rsidRPr="005D2100">
        <w:rPr>
          <w:rFonts w:ascii="Times New Roman" w:hAnsi="Times New Roman"/>
          <w:bCs/>
          <w:sz w:val="24"/>
          <w:szCs w:val="24"/>
        </w:rPr>
        <w:t>JIRA, GIT</w:t>
      </w:r>
    </w:p>
    <w:p w14:paraId="3B867C9C" w14:textId="77777777" w:rsidR="001F5410" w:rsidRPr="005D2100" w:rsidRDefault="001F5410" w:rsidP="001F5410"/>
    <w:p w14:paraId="31675160" w14:textId="77777777" w:rsidR="001F5410" w:rsidRPr="005D2100" w:rsidRDefault="001F5410" w:rsidP="001F5410">
      <w:pPr>
        <w:rPr>
          <w:b/>
          <w:bCs/>
        </w:rPr>
      </w:pPr>
    </w:p>
    <w:p w14:paraId="63A9AE82" w14:textId="7E33B634" w:rsidR="001F5410" w:rsidRPr="005D2100" w:rsidRDefault="001F5410" w:rsidP="001F5410">
      <w:pPr>
        <w:rPr>
          <w:b/>
        </w:rPr>
      </w:pPr>
      <w:r w:rsidRPr="005D2100">
        <w:rPr>
          <w:b/>
          <w:bCs/>
        </w:rPr>
        <w:t xml:space="preserve">Client: State of </w:t>
      </w:r>
      <w:r w:rsidR="00634D0A" w:rsidRPr="005D2100">
        <w:rPr>
          <w:b/>
          <w:bCs/>
        </w:rPr>
        <w:t xml:space="preserve">Wyoming, </w:t>
      </w:r>
      <w:r w:rsidR="00504F95" w:rsidRPr="005D2100">
        <w:rPr>
          <w:b/>
          <w:bCs/>
        </w:rPr>
        <w:t>Casper, Wyoming</w:t>
      </w:r>
      <w:r w:rsidRPr="005D2100">
        <w:rPr>
          <w:b/>
          <w:bCs/>
        </w:rPr>
        <w:t xml:space="preserve">                               Aug</w:t>
      </w:r>
      <w:r w:rsidRPr="005D2100">
        <w:rPr>
          <w:b/>
        </w:rPr>
        <w:t xml:space="preserve"> 2018- June 2019</w:t>
      </w:r>
    </w:p>
    <w:p w14:paraId="1C7A6190" w14:textId="39073405" w:rsidR="001F5410" w:rsidRPr="005D2100" w:rsidRDefault="001F5410" w:rsidP="009B60FC">
      <w:pPr>
        <w:shd w:val="clear" w:color="auto" w:fill="FFFFFF"/>
        <w:ind w:left="-260" w:right="-180"/>
        <w:rPr>
          <w:b/>
          <w:bCs/>
        </w:rPr>
      </w:pPr>
      <w:r w:rsidRPr="005D2100">
        <w:rPr>
          <w:b/>
        </w:rPr>
        <w:t xml:space="preserve">     Role:  Full Stack </w:t>
      </w:r>
      <w:r w:rsidRPr="005D2100">
        <w:rPr>
          <w:b/>
          <w:bCs/>
        </w:rPr>
        <w:t>Java Developer</w:t>
      </w:r>
    </w:p>
    <w:p w14:paraId="09D8A535" w14:textId="44904AD7" w:rsidR="001F5410" w:rsidRPr="00064B1A" w:rsidRDefault="001F5410" w:rsidP="00064B1A">
      <w:pPr>
        <w:shd w:val="clear" w:color="auto" w:fill="FFFFFF"/>
        <w:ind w:left="-260" w:right="-180"/>
        <w:rPr>
          <w:bCs/>
        </w:rPr>
      </w:pPr>
      <w:r w:rsidRPr="005D2100">
        <w:rPr>
          <w:b/>
          <w:iCs/>
          <w:color w:val="365F91"/>
        </w:rPr>
        <w:t xml:space="preserve">      </w:t>
      </w:r>
      <w:r w:rsidRPr="005D2100">
        <w:rPr>
          <w:iCs/>
          <w:color w:val="365F91"/>
        </w:rPr>
        <w:t>Responsibilities:</w:t>
      </w:r>
    </w:p>
    <w:p w14:paraId="5746A4DD" w14:textId="77777777" w:rsidR="001F5410" w:rsidRPr="005D2100" w:rsidRDefault="001F5410" w:rsidP="001F5410">
      <w:pPr>
        <w:numPr>
          <w:ilvl w:val="0"/>
          <w:numId w:val="21"/>
        </w:numPr>
        <w:tabs>
          <w:tab w:val="left" w:pos="360"/>
        </w:tabs>
        <w:ind w:left="360"/>
      </w:pPr>
      <w:r w:rsidRPr="000F499D">
        <w:t>Involved in developing Webservice operations in Service Oriented Architecture (SOA).</w:t>
      </w:r>
    </w:p>
    <w:p w14:paraId="7CDF85CC" w14:textId="7B4820F9" w:rsidR="00284BAF" w:rsidRDefault="00284BAF" w:rsidP="00284BAF">
      <w:pPr>
        <w:numPr>
          <w:ilvl w:val="0"/>
          <w:numId w:val="21"/>
        </w:numPr>
        <w:tabs>
          <w:tab w:val="left" w:pos="360"/>
        </w:tabs>
        <w:ind w:left="360"/>
      </w:pPr>
      <w:r w:rsidRPr="00F57AF6">
        <w:t>Implemented client-side form validations and error handling using Angular reactive forms or template-driven forms, ensuring data integrity and user input validation.</w:t>
      </w:r>
    </w:p>
    <w:p w14:paraId="7368C8C0" w14:textId="1AB0CD97" w:rsidR="000F624B" w:rsidRDefault="000F624B" w:rsidP="000F624B">
      <w:pPr>
        <w:pStyle w:val="ListParagraph"/>
        <w:numPr>
          <w:ilvl w:val="0"/>
          <w:numId w:val="21"/>
        </w:numPr>
        <w:ind w:left="360"/>
      </w:pPr>
      <w:r w:rsidRPr="000F624B">
        <w:t>Integrated CI tools with version control systems</w:t>
      </w:r>
      <w:r>
        <w:t xml:space="preserve"> </w:t>
      </w:r>
      <w:r w:rsidRPr="000F624B">
        <w:t>Git to trigger automated builds and tests upon code commits.</w:t>
      </w:r>
    </w:p>
    <w:p w14:paraId="03B65761" w14:textId="44F5FA7E" w:rsidR="00BC7727" w:rsidRDefault="00BC7727" w:rsidP="00BC7727">
      <w:pPr>
        <w:pStyle w:val="ListParagraph"/>
        <w:numPr>
          <w:ilvl w:val="0"/>
          <w:numId w:val="21"/>
        </w:numPr>
        <w:ind w:left="360"/>
      </w:pPr>
      <w:r w:rsidRPr="00BC7727">
        <w:t>Implemented caching solutions using Spring Boot's caching abstraction or caching providers like Redis improving application performance and scalability.</w:t>
      </w:r>
    </w:p>
    <w:p w14:paraId="0CD89430" w14:textId="77777777" w:rsidR="00F57AF6" w:rsidRDefault="007A4D50" w:rsidP="00F57AF6">
      <w:pPr>
        <w:pStyle w:val="ListParagraph"/>
        <w:numPr>
          <w:ilvl w:val="0"/>
          <w:numId w:val="21"/>
        </w:numPr>
        <w:ind w:left="360"/>
      </w:pPr>
      <w:r w:rsidRPr="007A4D50">
        <w:lastRenderedPageBreak/>
        <w:t>Designed and implemented a real-time analytics dashboard using Spring Reactive, processing and visualizing streaming data</w:t>
      </w:r>
    </w:p>
    <w:p w14:paraId="05145E51" w14:textId="77777777" w:rsidR="00215820" w:rsidRDefault="00C92EAC" w:rsidP="00215820">
      <w:pPr>
        <w:pStyle w:val="ListParagraph"/>
        <w:numPr>
          <w:ilvl w:val="0"/>
          <w:numId w:val="21"/>
        </w:numPr>
        <w:ind w:left="360"/>
      </w:pPr>
      <w:r w:rsidRPr="00C92EAC">
        <w:t>Designed and implemented web applications following the Model-View-Controller (MVC) architecture provided by the Struts framework</w:t>
      </w:r>
    </w:p>
    <w:p w14:paraId="02B3DA89" w14:textId="28093A75" w:rsidR="00215820" w:rsidRDefault="00215820" w:rsidP="00215820">
      <w:pPr>
        <w:pStyle w:val="ListParagraph"/>
        <w:numPr>
          <w:ilvl w:val="0"/>
          <w:numId w:val="21"/>
        </w:numPr>
        <w:ind w:left="360"/>
      </w:pPr>
      <w:r w:rsidRPr="00215820">
        <w:t>Utilized npm (Node Package Manager) and webpack for frontend build and dependency management, optimizing asset delivery and enhancing frontend performance in Node.js applications</w:t>
      </w:r>
    </w:p>
    <w:p w14:paraId="4DD618D5" w14:textId="20F60829" w:rsidR="009F1242" w:rsidRDefault="009F1242" w:rsidP="009F1242">
      <w:pPr>
        <w:pStyle w:val="ListParagraph"/>
        <w:numPr>
          <w:ilvl w:val="0"/>
          <w:numId w:val="21"/>
        </w:numPr>
        <w:ind w:left="360"/>
      </w:pPr>
      <w:r w:rsidRPr="009F1242">
        <w:t>Implemented various deployment strategies such as blue-green deployments, canary releases, or rolling updates to minimize downtime and mitigate risks during deployments.</w:t>
      </w:r>
    </w:p>
    <w:p w14:paraId="6074B24D" w14:textId="77777777" w:rsidR="001F5410" w:rsidRPr="005D2100" w:rsidRDefault="001F5410" w:rsidP="001F5410">
      <w:pPr>
        <w:pStyle w:val="Head1Bullet"/>
        <w:numPr>
          <w:ilvl w:val="0"/>
          <w:numId w:val="21"/>
        </w:numPr>
        <w:ind w:left="360"/>
      </w:pPr>
      <w:r w:rsidRPr="000F499D">
        <w:t>Responsible for Web UI development in JavaScript using jQuery, AngularJS, and AJAX.</w:t>
      </w:r>
    </w:p>
    <w:p w14:paraId="53AB62D3" w14:textId="77777777" w:rsidR="001F5410" w:rsidRPr="005D2100" w:rsidRDefault="001F5410" w:rsidP="001F5410">
      <w:pPr>
        <w:pStyle w:val="Head1Bullet"/>
        <w:numPr>
          <w:ilvl w:val="0"/>
          <w:numId w:val="21"/>
        </w:numPr>
        <w:ind w:left="360"/>
      </w:pPr>
      <w:r w:rsidRPr="005D2100">
        <w:t>Involved</w:t>
      </w:r>
      <w:r w:rsidRPr="000F499D">
        <w:t xml:space="preserve"> in front end development using Struts, JSP's, JSF and JSTL.</w:t>
      </w:r>
    </w:p>
    <w:p w14:paraId="55C2CEC9" w14:textId="77777777" w:rsidR="001F5410" w:rsidRPr="000F499D" w:rsidRDefault="001F5410" w:rsidP="001F5410">
      <w:pPr>
        <w:pStyle w:val="ListParagraph"/>
        <w:numPr>
          <w:ilvl w:val="0"/>
          <w:numId w:val="21"/>
        </w:numPr>
        <w:ind w:left="360"/>
      </w:pPr>
      <w:r w:rsidRPr="000F499D">
        <w:t>Responsible for creating efficient design and developing User Interaction screens using HTML, CSS, JavaScript, JQuery, AJAX and JSON.</w:t>
      </w:r>
    </w:p>
    <w:p w14:paraId="2D83D35B" w14:textId="77777777" w:rsidR="001F5410" w:rsidRPr="000F499D" w:rsidRDefault="001F5410" w:rsidP="001F5410">
      <w:pPr>
        <w:pStyle w:val="ListParagraph"/>
        <w:numPr>
          <w:ilvl w:val="0"/>
          <w:numId w:val="21"/>
        </w:numPr>
        <w:ind w:left="360"/>
      </w:pPr>
      <w:r w:rsidRPr="000F499D">
        <w:t>Implementing JSP Standard Tag Libraries (JSTL) along with Expression Language (EL).</w:t>
      </w:r>
    </w:p>
    <w:p w14:paraId="7988E3A5" w14:textId="77777777" w:rsidR="00566EB9" w:rsidRDefault="001F5410" w:rsidP="00566EB9">
      <w:pPr>
        <w:pStyle w:val="ListParagraph"/>
        <w:numPr>
          <w:ilvl w:val="0"/>
          <w:numId w:val="21"/>
        </w:numPr>
        <w:ind w:left="360"/>
      </w:pPr>
      <w:r w:rsidRPr="005D2100">
        <w:t xml:space="preserve">Creating custom, general use modules and components, which extend the elements and modules of core </w:t>
      </w:r>
      <w:r w:rsidRPr="000F499D">
        <w:t>AngularJS.</w:t>
      </w:r>
    </w:p>
    <w:p w14:paraId="3D4A51ED" w14:textId="0EEB7234" w:rsidR="00566EB9" w:rsidRPr="005D2100" w:rsidRDefault="00566EB9" w:rsidP="00566EB9">
      <w:pPr>
        <w:pStyle w:val="ListParagraph"/>
        <w:numPr>
          <w:ilvl w:val="0"/>
          <w:numId w:val="21"/>
        </w:numPr>
        <w:ind w:left="360"/>
      </w:pPr>
      <w:r w:rsidRPr="00566EB9">
        <w:t>Implemented internationalization (i18n) and localization in Angular 10 applications, supporting multiple languages and locales to cater to diverse user populations.</w:t>
      </w:r>
    </w:p>
    <w:p w14:paraId="742B9C3B" w14:textId="77777777" w:rsidR="001F5410" w:rsidRPr="005D2100" w:rsidRDefault="001F5410" w:rsidP="001F5410">
      <w:pPr>
        <w:pStyle w:val="BodyText3"/>
        <w:widowControl/>
        <w:numPr>
          <w:ilvl w:val="0"/>
          <w:numId w:val="21"/>
        </w:numPr>
        <w:suppressAutoHyphens/>
        <w:autoSpaceDE/>
        <w:autoSpaceDN/>
        <w:adjustRightInd/>
        <w:spacing w:after="0"/>
        <w:ind w:left="360"/>
        <w:rPr>
          <w:sz w:val="24"/>
          <w:szCs w:val="24"/>
        </w:rPr>
      </w:pPr>
      <w:r w:rsidRPr="005D2100">
        <w:rPr>
          <w:sz w:val="24"/>
          <w:szCs w:val="24"/>
        </w:rPr>
        <w:t xml:space="preserve">Used </w:t>
      </w:r>
      <w:r w:rsidRPr="000F499D">
        <w:rPr>
          <w:sz w:val="24"/>
          <w:szCs w:val="24"/>
        </w:rPr>
        <w:t>log4j</w:t>
      </w:r>
      <w:r w:rsidRPr="005D2100">
        <w:rPr>
          <w:sz w:val="24"/>
          <w:szCs w:val="24"/>
        </w:rPr>
        <w:t xml:space="preserve"> for logging errors, info, and exceptions.</w:t>
      </w:r>
    </w:p>
    <w:p w14:paraId="48158C41" w14:textId="77777777" w:rsidR="001F5410" w:rsidRPr="000F499D" w:rsidRDefault="001F5410" w:rsidP="001F5410">
      <w:pPr>
        <w:widowControl w:val="0"/>
        <w:numPr>
          <w:ilvl w:val="0"/>
          <w:numId w:val="21"/>
        </w:numPr>
        <w:tabs>
          <w:tab w:val="left" w:pos="360"/>
        </w:tabs>
        <w:ind w:left="360"/>
      </w:pPr>
      <w:r w:rsidRPr="005D2100">
        <w:t xml:space="preserve">Involved extensively in </w:t>
      </w:r>
      <w:r w:rsidRPr="000F499D">
        <w:t>Code Reviews, Unit testing and Process Improvements.</w:t>
      </w:r>
    </w:p>
    <w:p w14:paraId="7DB26729" w14:textId="77777777" w:rsidR="001F5410" w:rsidRPr="005D2100" w:rsidRDefault="001F5410" w:rsidP="001F5410">
      <w:pPr>
        <w:ind w:left="270" w:hanging="270"/>
        <w:rPr>
          <w:bCs/>
        </w:rPr>
      </w:pPr>
    </w:p>
    <w:p w14:paraId="402C9006" w14:textId="77777777" w:rsidR="001F5410" w:rsidRPr="005D2100" w:rsidRDefault="001F5410" w:rsidP="001F5410">
      <w:pPr>
        <w:pStyle w:val="Heading4"/>
        <w:rPr>
          <w:rFonts w:ascii="Times New Roman" w:hAnsi="Times New Roman"/>
          <w:b w:val="0"/>
          <w:sz w:val="24"/>
          <w:szCs w:val="24"/>
        </w:rPr>
      </w:pPr>
      <w:r w:rsidRPr="005D2100">
        <w:rPr>
          <w:rFonts w:ascii="Times New Roman" w:hAnsi="Times New Roman"/>
          <w:bCs w:val="0"/>
          <w:iCs/>
          <w:color w:val="365F91"/>
          <w:sz w:val="24"/>
          <w:szCs w:val="24"/>
        </w:rPr>
        <w:t>Environment</w:t>
      </w:r>
      <w:r w:rsidRPr="005D2100">
        <w:rPr>
          <w:rFonts w:ascii="Times New Roman" w:hAnsi="Times New Roman"/>
          <w:sz w:val="24"/>
          <w:szCs w:val="24"/>
        </w:rPr>
        <w:t>:</w:t>
      </w:r>
    </w:p>
    <w:p w14:paraId="309A7B5B" w14:textId="772617B6" w:rsidR="001F5410" w:rsidRDefault="001F5410" w:rsidP="001F5410">
      <w:r w:rsidRPr="005D2100">
        <w:t xml:space="preserve">JDK 1.7, Spring 4.1(DI, MVC, Tran Management, Integration, AOP, Boot), Spring Boot, Hibernate 4.0, JAX-RS Webservices, JAX-WS Webservices, </w:t>
      </w:r>
      <w:r w:rsidR="007A035B" w:rsidRPr="005D2100">
        <w:t>jQuery</w:t>
      </w:r>
      <w:r w:rsidRPr="005D2100">
        <w:t xml:space="preserve"> 1.9, </w:t>
      </w:r>
      <w:proofErr w:type="spellStart"/>
      <w:r w:rsidRPr="005D2100">
        <w:t>JQueryUI</w:t>
      </w:r>
      <w:proofErr w:type="spellEnd"/>
      <w:r w:rsidRPr="005D2100">
        <w:t>, AJAX, UML, Oracle 11g, WebLogic 12.1, Eclipse 4.2, Junit, SOAPUI 5.1, Log4j, Maven 3.1, GIT, AWS, NodeJS, Bootstrap, AngularJS, HTML5, CSS3</w:t>
      </w:r>
    </w:p>
    <w:p w14:paraId="5086EEFB" w14:textId="77777777" w:rsidR="00E44A09" w:rsidRPr="005D2100" w:rsidRDefault="00E44A09" w:rsidP="001F5410"/>
    <w:p w14:paraId="317B17AB" w14:textId="3710EC5C" w:rsidR="001F5410" w:rsidRPr="005D2100" w:rsidRDefault="001F5410" w:rsidP="001F5410">
      <w:pPr>
        <w:ind w:left="270" w:hanging="270"/>
        <w:rPr>
          <w:b/>
        </w:rPr>
      </w:pPr>
      <w:r w:rsidRPr="005D2100">
        <w:rPr>
          <w:b/>
          <w:bCs/>
        </w:rPr>
        <w:t>Client: Macy’s Systems and Technology,</w:t>
      </w:r>
      <w:r w:rsidR="00AE5D2F" w:rsidRPr="005D2100">
        <w:rPr>
          <w:b/>
          <w:bCs/>
        </w:rPr>
        <w:t xml:space="preserve"> </w:t>
      </w:r>
      <w:r w:rsidRPr="005D2100">
        <w:rPr>
          <w:b/>
          <w:bCs/>
        </w:rPr>
        <w:t>Atlanta,</w:t>
      </w:r>
      <w:r w:rsidR="00AE5D2F" w:rsidRPr="005D2100">
        <w:rPr>
          <w:b/>
          <w:bCs/>
        </w:rPr>
        <w:t xml:space="preserve"> </w:t>
      </w:r>
      <w:r w:rsidRPr="005D2100">
        <w:rPr>
          <w:b/>
          <w:bCs/>
        </w:rPr>
        <w:t>GA</w:t>
      </w:r>
      <w:r w:rsidRPr="005D2100">
        <w:rPr>
          <w:b/>
          <w:bCs/>
        </w:rPr>
        <w:tab/>
        <w:t xml:space="preserve">                              </w:t>
      </w:r>
      <w:r w:rsidR="00572362" w:rsidRPr="005D2100">
        <w:rPr>
          <w:b/>
          <w:bCs/>
        </w:rPr>
        <w:t>Aug</w:t>
      </w:r>
      <w:r w:rsidRPr="005D2100">
        <w:rPr>
          <w:b/>
          <w:bCs/>
        </w:rPr>
        <w:t xml:space="preserve"> </w:t>
      </w:r>
      <w:r w:rsidRPr="005D2100">
        <w:rPr>
          <w:b/>
        </w:rPr>
        <w:t>201</w:t>
      </w:r>
      <w:r w:rsidR="002C7164" w:rsidRPr="005D2100">
        <w:rPr>
          <w:b/>
        </w:rPr>
        <w:t>6</w:t>
      </w:r>
      <w:r w:rsidRPr="005D2100">
        <w:rPr>
          <w:b/>
        </w:rPr>
        <w:t>– May 2018</w:t>
      </w:r>
    </w:p>
    <w:p w14:paraId="0F4923FC" w14:textId="63792181" w:rsidR="001F5410" w:rsidRPr="005D2100" w:rsidRDefault="001F5410" w:rsidP="009B60FC">
      <w:pPr>
        <w:shd w:val="clear" w:color="auto" w:fill="FFFFFF"/>
        <w:ind w:left="-260" w:right="-180"/>
        <w:rPr>
          <w:b/>
          <w:bCs/>
        </w:rPr>
      </w:pPr>
      <w:r w:rsidRPr="005D2100">
        <w:rPr>
          <w:b/>
        </w:rPr>
        <w:tab/>
        <w:t xml:space="preserve"> Role: </w:t>
      </w:r>
      <w:r w:rsidRPr="005D2100">
        <w:rPr>
          <w:b/>
          <w:bCs/>
        </w:rPr>
        <w:t>Java Developer</w:t>
      </w:r>
    </w:p>
    <w:p w14:paraId="0119F033" w14:textId="77777777" w:rsidR="001F5410" w:rsidRPr="005D2100" w:rsidRDefault="001F5410" w:rsidP="001F5410">
      <w:pPr>
        <w:pStyle w:val="Heading4"/>
        <w:rPr>
          <w:rFonts w:ascii="Times New Roman" w:hAnsi="Times New Roman"/>
          <w:sz w:val="24"/>
          <w:szCs w:val="24"/>
        </w:rPr>
      </w:pPr>
      <w:r w:rsidRPr="005D2100">
        <w:rPr>
          <w:rFonts w:ascii="Times New Roman" w:hAnsi="Times New Roman"/>
          <w:bCs w:val="0"/>
          <w:iCs/>
          <w:color w:val="365F91"/>
          <w:sz w:val="24"/>
          <w:szCs w:val="24"/>
        </w:rPr>
        <w:t>Responsibilities</w:t>
      </w:r>
      <w:r w:rsidRPr="005D2100">
        <w:rPr>
          <w:rFonts w:ascii="Times New Roman" w:hAnsi="Times New Roman"/>
          <w:sz w:val="24"/>
          <w:szCs w:val="24"/>
        </w:rPr>
        <w:t>:</w:t>
      </w:r>
    </w:p>
    <w:p w14:paraId="5B208800" w14:textId="77777777" w:rsidR="001F5410" w:rsidRPr="000F499D" w:rsidRDefault="001F5410" w:rsidP="001F5410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>Designed the Web Application Using Spring MVC (Model View Controller) pattern to make it extensible and flexible.</w:t>
      </w:r>
    </w:p>
    <w:p w14:paraId="0A0E600A" w14:textId="77777777" w:rsidR="001F5410" w:rsidRPr="000F499D" w:rsidRDefault="001F5410" w:rsidP="001F5410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>Actively participated in requirements gathering, analysis, design, development and testing phases, and responsible for the full stack development.</w:t>
      </w:r>
    </w:p>
    <w:p w14:paraId="64871E1F" w14:textId="00FA8DC6" w:rsidR="001F5410" w:rsidRPr="000F499D" w:rsidRDefault="001F5410" w:rsidP="001F5410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>Developed user interface using HTML, CSS, Java Script, Ajax and </w:t>
      </w:r>
      <w:r w:rsidR="00873E84" w:rsidRPr="000F499D">
        <w:rPr>
          <w:rFonts w:eastAsia="Batang"/>
        </w:rPr>
        <w:t>jQuery</w:t>
      </w:r>
    </w:p>
    <w:p w14:paraId="7A4BADAB" w14:textId="77777777" w:rsidR="00284BAF" w:rsidRDefault="001F5410" w:rsidP="00284BAF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>Developed the application using Spring MVC, Spring Web flow and added asynchronous features using AJAX.</w:t>
      </w:r>
    </w:p>
    <w:p w14:paraId="2D87AF0B" w14:textId="4FDA0702" w:rsidR="00284BAF" w:rsidRPr="00284BAF" w:rsidRDefault="00284BAF" w:rsidP="00284BAF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BC7727">
        <w:rPr>
          <w:rFonts w:eastAsia="Batang"/>
        </w:rPr>
        <w:t>Optimized application performance by implementing lazy loading, code splitting, and other optimization techniques, resulting in faster page load times and improved user experience.</w:t>
      </w:r>
    </w:p>
    <w:p w14:paraId="66171C24" w14:textId="77777777" w:rsidR="00101B2E" w:rsidRDefault="000F499D" w:rsidP="00101B2E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>Designed and optimized database schemas using SQL and ORM frameworks like Hibernate, improving data retrieval efficiency.</w:t>
      </w:r>
    </w:p>
    <w:p w14:paraId="28F26402" w14:textId="7B4F6049" w:rsidR="00101B2E" w:rsidRPr="00101B2E" w:rsidRDefault="00101B2E" w:rsidP="00101B2E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101B2E">
        <w:rPr>
          <w:shd w:val="clear" w:color="auto" w:fill="FFFFFF"/>
        </w:rPr>
        <w:t>Developed microservices using programming languages such as Java, Node.js, Python utilizing frameworks like Spring Boot, Express.js.</w:t>
      </w:r>
    </w:p>
    <w:p w14:paraId="1D5107CA" w14:textId="77777777" w:rsidR="001F5410" w:rsidRPr="000F499D" w:rsidRDefault="001F5410" w:rsidP="001F5410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>Focused primarily on the MVC components such as Dispatcher Servlets, Controllers, Model and View Objects, View Resolver.</w:t>
      </w:r>
    </w:p>
    <w:p w14:paraId="66F100AB" w14:textId="77777777" w:rsidR="0042539D" w:rsidRPr="000F499D" w:rsidRDefault="001F5410" w:rsidP="0042539D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>Implemented the Web Service client for the login authentication, credit reports and applicant information using JAX-WS and Apache Axis.</w:t>
      </w:r>
    </w:p>
    <w:p w14:paraId="55FBD8D5" w14:textId="77777777" w:rsidR="001F5410" w:rsidRPr="000F499D" w:rsidRDefault="001F5410" w:rsidP="001F5410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5D2100">
        <w:rPr>
          <w:rFonts w:eastAsia="Batang"/>
        </w:rPr>
        <w:t xml:space="preserve">Worked on </w:t>
      </w:r>
      <w:r w:rsidRPr="000F499D">
        <w:rPr>
          <w:rFonts w:eastAsia="Batang"/>
        </w:rPr>
        <w:t>Hibernate</w:t>
      </w:r>
      <w:r w:rsidRPr="005D2100">
        <w:rPr>
          <w:rFonts w:eastAsia="Batang"/>
        </w:rPr>
        <w:t xml:space="preserve"> object/relational mapping according to database schema.</w:t>
      </w:r>
    </w:p>
    <w:p w14:paraId="39BA3906" w14:textId="5CA83F35" w:rsidR="001F5410" w:rsidRPr="000F499D" w:rsidRDefault="001F5410" w:rsidP="001F5410">
      <w:pPr>
        <w:pStyle w:val="Head1Bullet"/>
        <w:numPr>
          <w:ilvl w:val="0"/>
          <w:numId w:val="21"/>
        </w:numPr>
        <w:ind w:left="360"/>
        <w:rPr>
          <w:rFonts w:eastAsia="Batang"/>
        </w:rPr>
      </w:pPr>
      <w:r w:rsidRPr="000F499D">
        <w:rPr>
          <w:rFonts w:eastAsia="Batang"/>
        </w:rPr>
        <w:t xml:space="preserve">Effective using in </w:t>
      </w:r>
      <w:r w:rsidR="00873E84" w:rsidRPr="000F499D">
        <w:rPr>
          <w:rFonts w:eastAsia="Batang"/>
        </w:rPr>
        <w:t>ClearCase</w:t>
      </w:r>
      <w:r w:rsidRPr="000F499D">
        <w:rPr>
          <w:rFonts w:eastAsia="Batang"/>
        </w:rPr>
        <w:t xml:space="preserve"> and </w:t>
      </w:r>
      <w:r w:rsidR="00873E84" w:rsidRPr="000F499D">
        <w:rPr>
          <w:rFonts w:eastAsia="Batang"/>
        </w:rPr>
        <w:t>ClearQuest</w:t>
      </w:r>
      <w:r w:rsidRPr="000F499D">
        <w:rPr>
          <w:rFonts w:eastAsia="Batang"/>
        </w:rPr>
        <w:t xml:space="preserve"> for version control and defect tracking</w:t>
      </w:r>
    </w:p>
    <w:p w14:paraId="4DA1CBF7" w14:textId="77777777" w:rsidR="001F5410" w:rsidRPr="000F499D" w:rsidRDefault="001F5410" w:rsidP="001F5410">
      <w:pPr>
        <w:pStyle w:val="Heading4"/>
        <w:rPr>
          <w:rFonts w:ascii="Times New Roman" w:eastAsia="Batang" w:hAnsi="Times New Roman"/>
          <w:b w:val="0"/>
          <w:bCs w:val="0"/>
          <w:sz w:val="24"/>
          <w:szCs w:val="24"/>
        </w:rPr>
      </w:pPr>
    </w:p>
    <w:p w14:paraId="531AA257" w14:textId="77777777" w:rsidR="001F5410" w:rsidRPr="005D2100" w:rsidRDefault="001F5410" w:rsidP="001F5410">
      <w:pPr>
        <w:pStyle w:val="Heading4"/>
        <w:rPr>
          <w:rFonts w:ascii="Times New Roman" w:hAnsi="Times New Roman"/>
          <w:b w:val="0"/>
          <w:sz w:val="24"/>
          <w:szCs w:val="24"/>
        </w:rPr>
      </w:pPr>
      <w:r w:rsidRPr="005D2100">
        <w:rPr>
          <w:rFonts w:ascii="Times New Roman" w:hAnsi="Times New Roman"/>
          <w:bCs w:val="0"/>
          <w:iCs/>
          <w:color w:val="365F91"/>
          <w:sz w:val="24"/>
          <w:szCs w:val="24"/>
        </w:rPr>
        <w:t>Environment</w:t>
      </w:r>
      <w:r w:rsidRPr="005D2100">
        <w:rPr>
          <w:rFonts w:ascii="Times New Roman" w:hAnsi="Times New Roman"/>
          <w:sz w:val="24"/>
          <w:szCs w:val="24"/>
        </w:rPr>
        <w:t>:</w:t>
      </w:r>
    </w:p>
    <w:p w14:paraId="3FD2B4C1" w14:textId="027743C7" w:rsidR="001F5410" w:rsidRPr="005D2100" w:rsidRDefault="001F5410" w:rsidP="001F5410">
      <w:pPr>
        <w:pStyle w:val="BodyText"/>
        <w:jc w:val="left"/>
      </w:pPr>
      <w:r w:rsidRPr="005D2100">
        <w:t xml:space="preserve">Java, J2EE, Spring MVC, REST, Restful API, JAX-WS, Apache Axis, </w:t>
      </w:r>
      <w:r w:rsidR="00E44A09">
        <w:t xml:space="preserve">Spring Boot, </w:t>
      </w:r>
      <w:r w:rsidRPr="005D2100">
        <w:t>JDBC, LDAP, Hibernate, JAXB, JMS, ActiveMQ, JSF, HTML5, CSS3, JavaScript, Ajax, JavaScript, JIRA, JBOSS, ANTs, JUnit.</w:t>
      </w:r>
    </w:p>
    <w:p w14:paraId="116D1F17" w14:textId="4DBD7EDD" w:rsidR="001F5410" w:rsidRPr="005D2100" w:rsidRDefault="001F5410" w:rsidP="001F5410">
      <w:pPr>
        <w:rPr>
          <w:b/>
        </w:rPr>
      </w:pPr>
    </w:p>
    <w:p w14:paraId="79B8BEB8" w14:textId="3F79A243" w:rsidR="007F38D3" w:rsidRPr="005D2100" w:rsidRDefault="007F38D3" w:rsidP="001F5410">
      <w:pPr>
        <w:rPr>
          <w:b/>
        </w:rPr>
      </w:pPr>
    </w:p>
    <w:p w14:paraId="5A1A3396" w14:textId="77777777" w:rsidR="007F38D3" w:rsidRPr="005D2100" w:rsidRDefault="007F38D3" w:rsidP="007F38D3">
      <w:pPr>
        <w:pStyle w:val="BodyText"/>
        <w:jc w:val="left"/>
        <w:rPr>
          <w:color w:val="222222"/>
          <w:shd w:val="clear" w:color="auto" w:fill="FFFFFF"/>
        </w:rPr>
      </w:pPr>
    </w:p>
    <w:p w14:paraId="3A39F58F" w14:textId="1DC74434" w:rsidR="007F38D3" w:rsidRPr="005D2100" w:rsidRDefault="007F38D3" w:rsidP="007F38D3">
      <w:pPr>
        <w:spacing w:line="276" w:lineRule="auto"/>
        <w:jc w:val="both"/>
        <w:rPr>
          <w:b/>
        </w:rPr>
      </w:pPr>
      <w:r w:rsidRPr="005D2100">
        <w:rPr>
          <w:b/>
        </w:rPr>
        <w:t>Client Name: Yana Software LLC, Hyd, India</w:t>
      </w:r>
      <w:r w:rsidRPr="005D2100">
        <w:rPr>
          <w:b/>
        </w:rPr>
        <w:tab/>
      </w:r>
      <w:r w:rsidRPr="005D2100">
        <w:rPr>
          <w:b/>
        </w:rPr>
        <w:tab/>
      </w:r>
      <w:r w:rsidRPr="005D2100">
        <w:rPr>
          <w:b/>
        </w:rPr>
        <w:tab/>
        <w:t xml:space="preserve">               Jun 201</w:t>
      </w:r>
      <w:r w:rsidR="007253BF">
        <w:rPr>
          <w:b/>
        </w:rPr>
        <w:t>4</w:t>
      </w:r>
      <w:r w:rsidRPr="005D2100">
        <w:rPr>
          <w:b/>
        </w:rPr>
        <w:t>– Mar 2015</w:t>
      </w:r>
    </w:p>
    <w:p w14:paraId="55DF4958" w14:textId="48F72DDE" w:rsidR="007F38D3" w:rsidRPr="005D2100" w:rsidRDefault="007F38D3" w:rsidP="007F38D3">
      <w:pPr>
        <w:spacing w:line="276" w:lineRule="auto"/>
        <w:jc w:val="both"/>
        <w:rPr>
          <w:b/>
        </w:rPr>
      </w:pPr>
      <w:r w:rsidRPr="005D2100">
        <w:rPr>
          <w:b/>
        </w:rPr>
        <w:t>Project Role: Web Developer</w:t>
      </w:r>
    </w:p>
    <w:p w14:paraId="43188079" w14:textId="1E057F78" w:rsidR="001313A6" w:rsidRPr="001313A6" w:rsidRDefault="007F38D3" w:rsidP="007F38D3">
      <w:pPr>
        <w:spacing w:before="100" w:beforeAutospacing="1" w:after="100" w:afterAutospacing="1"/>
        <w:contextualSpacing/>
        <w:rPr>
          <w:rFonts w:eastAsia="Graphik Semibold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2100">
        <w:rPr>
          <w:rFonts w:eastAsia="Graphik Semibold"/>
          <w:iCs/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Responsibilities:</w:t>
      </w:r>
    </w:p>
    <w:p w14:paraId="0DD6053F" w14:textId="5072D164" w:rsidR="007F38D3" w:rsidRPr="005D2100" w:rsidRDefault="007F38D3" w:rsidP="007F38D3">
      <w:pPr>
        <w:pStyle w:val="ListParagraph"/>
        <w:numPr>
          <w:ilvl w:val="0"/>
          <w:numId w:val="24"/>
        </w:numPr>
        <w:spacing w:before="100" w:beforeAutospacing="1" w:after="100" w:afterAutospacing="1"/>
      </w:pPr>
      <w:r w:rsidRPr="005D2100">
        <w:t xml:space="preserve">Participated in </w:t>
      </w:r>
      <w:proofErr w:type="gramStart"/>
      <w:r w:rsidRPr="005D2100">
        <w:t>users</w:t>
      </w:r>
      <w:proofErr w:type="gramEnd"/>
      <w:r w:rsidR="00215820">
        <w:t xml:space="preserve"> </w:t>
      </w:r>
      <w:r w:rsidRPr="005D2100">
        <w:t>meetings along with the Business Analyst for requirements gathering and analysis.</w:t>
      </w:r>
    </w:p>
    <w:p w14:paraId="7EE6A6BB" w14:textId="77777777" w:rsidR="001313A6" w:rsidRPr="001313A6" w:rsidRDefault="001313A6" w:rsidP="001313A6">
      <w:pPr>
        <w:pStyle w:val="ListParagraph"/>
        <w:numPr>
          <w:ilvl w:val="0"/>
          <w:numId w:val="24"/>
        </w:numPr>
      </w:pPr>
      <w:r w:rsidRPr="001313A6">
        <w:rPr>
          <w:rFonts w:ascii="Segoe UI" w:hAnsi="Segoe UI" w:cs="Segoe UI"/>
          <w:color w:val="0D0D0D"/>
          <w:shd w:val="clear" w:color="auto" w:fill="FFFFFF"/>
        </w:rPr>
        <w:t>D</w:t>
      </w:r>
      <w:r w:rsidRPr="001313A6">
        <w:t>eveloped dynamic and interactive web applications using JavaScript, HTML, and CSS, to create seamless user experiences.</w:t>
      </w:r>
    </w:p>
    <w:p w14:paraId="4D9FAB06" w14:textId="43FC4C3F" w:rsidR="001313A6" w:rsidRDefault="001313A6" w:rsidP="001313A6">
      <w:pPr>
        <w:pStyle w:val="ListParagraph"/>
        <w:numPr>
          <w:ilvl w:val="0"/>
          <w:numId w:val="24"/>
        </w:numPr>
      </w:pPr>
      <w:r w:rsidRPr="001313A6">
        <w:t>Developed semantically structured HTML markup for web pages, ensuring accessibility, SEO-friendliness, and maintainability.</w:t>
      </w:r>
    </w:p>
    <w:p w14:paraId="4105E06F" w14:textId="7A1109BD" w:rsidR="004924EC" w:rsidRDefault="004924EC" w:rsidP="004924EC">
      <w:pPr>
        <w:pStyle w:val="ListParagraph"/>
        <w:numPr>
          <w:ilvl w:val="0"/>
          <w:numId w:val="24"/>
        </w:numPr>
      </w:pPr>
      <w:r w:rsidRPr="004924EC">
        <w:t>Implemented SQL queries, stored procedures, and triggers to perform data manipulation, validation, and business logic enforcement within the Oracle database.</w:t>
      </w:r>
    </w:p>
    <w:p w14:paraId="11A24D6E" w14:textId="7B5320D8" w:rsidR="001313A6" w:rsidRDefault="001313A6" w:rsidP="001313A6">
      <w:pPr>
        <w:pStyle w:val="ListParagraph"/>
        <w:numPr>
          <w:ilvl w:val="0"/>
          <w:numId w:val="24"/>
        </w:numPr>
      </w:pPr>
      <w:r w:rsidRPr="001313A6">
        <w:t>Configured Maven project structures and build configurations using Maven Project Object Model (POM), defining project metadata, dependencies, and plugins</w:t>
      </w:r>
    </w:p>
    <w:p w14:paraId="0D41AB1A" w14:textId="63F9451B" w:rsidR="001313A6" w:rsidRPr="004924EC" w:rsidRDefault="001313A6" w:rsidP="001313A6">
      <w:pPr>
        <w:pStyle w:val="ListParagraph"/>
        <w:numPr>
          <w:ilvl w:val="0"/>
          <w:numId w:val="24"/>
        </w:numPr>
      </w:pPr>
      <w:r w:rsidRPr="001313A6">
        <w:t>Implemented responsive web designs using CSS media queries and flexbox/grid layouts, ensuring adaptability to various viewport sizes and device orientations</w:t>
      </w:r>
      <w:r w:rsidRPr="004924EC">
        <w:t>.</w:t>
      </w:r>
    </w:p>
    <w:p w14:paraId="6CDCFAC4" w14:textId="6B0532C3" w:rsidR="004924EC" w:rsidRPr="004924EC" w:rsidRDefault="004924EC" w:rsidP="004924EC">
      <w:pPr>
        <w:pStyle w:val="ListParagraph"/>
        <w:numPr>
          <w:ilvl w:val="0"/>
          <w:numId w:val="24"/>
        </w:numPr>
      </w:pPr>
      <w:r w:rsidRPr="004924EC">
        <w:t>Designed and implemented custom monitoring checks and scripts to monitor system metrics, application health, and performance indicators.</w:t>
      </w:r>
    </w:p>
    <w:p w14:paraId="3AE98E3A" w14:textId="24F747D4" w:rsidR="004924EC" w:rsidRDefault="004924EC" w:rsidP="004924EC">
      <w:pPr>
        <w:pStyle w:val="ListParagraph"/>
        <w:numPr>
          <w:ilvl w:val="0"/>
          <w:numId w:val="24"/>
        </w:numPr>
      </w:pPr>
      <w:r w:rsidRPr="004924EC">
        <w:t>Integrated RESTful APIs and web services into frontend applications using JavaScript Fetch API enabling seamless data exchange and functionality extension.</w:t>
      </w:r>
    </w:p>
    <w:p w14:paraId="4A2E203E" w14:textId="17D2F722" w:rsidR="00215820" w:rsidRDefault="007F38D3" w:rsidP="007F38D3">
      <w:pPr>
        <w:spacing w:before="100" w:beforeAutospacing="1" w:after="100" w:afterAutospacing="1"/>
        <w:rPr>
          <w:rFonts w:eastAsia="Graphik Semibold"/>
        </w:rPr>
      </w:pPr>
      <w:r w:rsidRPr="005D2100">
        <w:rPr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Environment: </w:t>
      </w:r>
      <w:r w:rsidRPr="005D2100">
        <w:rPr>
          <w:rFonts w:eastAsia="Graphik Semibold"/>
        </w:rPr>
        <w:t>HTML, XML, CSS, JavaScript, JDBC, Oracle 11g, Eclipse, Windows, SQL</w:t>
      </w:r>
      <w:r w:rsidR="00E44A09">
        <w:rPr>
          <w:rFonts w:eastAsia="Graphik Semibold"/>
        </w:rPr>
        <w:t>, JIRA, Github</w:t>
      </w:r>
    </w:p>
    <w:p w14:paraId="6612A99F" w14:textId="7502251B" w:rsidR="00215820" w:rsidRPr="00215820" w:rsidRDefault="00215820" w:rsidP="007F38D3">
      <w:pPr>
        <w:spacing w:before="100" w:beforeAutospacing="1" w:after="100" w:afterAutospacing="1"/>
        <w:rPr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5820">
        <w:rPr>
          <w:color w:val="4F81BD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EDUCATION:</w:t>
      </w:r>
    </w:p>
    <w:p w14:paraId="53D66D5F" w14:textId="254A3CCD" w:rsidR="00215820" w:rsidRPr="005D2100" w:rsidRDefault="00215820" w:rsidP="00215820">
      <w:pPr>
        <w:spacing w:before="100" w:beforeAutospacing="1" w:after="100" w:afterAutospacing="1"/>
        <w:rPr>
          <w:rFonts w:eastAsia="Graphik Semibold"/>
        </w:rPr>
      </w:pPr>
      <w:bookmarkStart w:id="0" w:name="_GoBack"/>
      <w:bookmarkEnd w:id="0"/>
      <w:r>
        <w:rPr>
          <w:rFonts w:ascii="AppleSystemUIFont" w:hAnsi="AppleSystemUIFont" w:cs="AppleSystemUIFont"/>
        </w:rPr>
        <w:t>Master's in computer science, NPU, Fremont, CA, Dec 2016</w:t>
      </w:r>
    </w:p>
    <w:p w14:paraId="6619A861" w14:textId="42F2C94B" w:rsidR="002F0708" w:rsidRDefault="002F0708" w:rsidP="002F0708">
      <w:pPr>
        <w:spacing w:before="100" w:beforeAutospacing="1" w:after="100" w:afterAutospacing="1"/>
      </w:pPr>
    </w:p>
    <w:sectPr w:rsidR="002F0708" w:rsidSect="001F5410">
      <w:pgSz w:w="12240" w:h="15840"/>
      <w:pgMar w:top="720" w:right="720" w:bottom="720" w:left="720" w:header="720" w:footer="720" w:gutter="0"/>
      <w:pgBorders w:offsetFrom="page">
        <w:top w:val="thinThickSmallGap" w:sz="24" w:space="15" w:color="auto" w:shadow="1"/>
        <w:left w:val="thinThickSmallGap" w:sz="24" w:space="15" w:color="auto" w:shadow="1"/>
        <w:bottom w:val="thinThickSmallGap" w:sz="24" w:space="15" w:color="auto" w:shadow="1"/>
        <w:right w:val="thinThickSmallGap" w:sz="24" w:space="15" w:color="auto" w:shadow="1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0DFB9" w14:textId="77777777" w:rsidR="005C475A" w:rsidRDefault="005C475A" w:rsidP="00F46DC9">
      <w:r>
        <w:separator/>
      </w:r>
    </w:p>
  </w:endnote>
  <w:endnote w:type="continuationSeparator" w:id="0">
    <w:p w14:paraId="051415C5" w14:textId="77777777" w:rsidR="005C475A" w:rsidRDefault="005C475A" w:rsidP="00F4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raphik Semibold">
    <w:altName w:val="Calibri"/>
    <w:charset w:val="00"/>
    <w:family w:val="auto"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590EE" w14:textId="77777777" w:rsidR="005C475A" w:rsidRDefault="005C475A" w:rsidP="00F46DC9">
      <w:r>
        <w:separator/>
      </w:r>
    </w:p>
  </w:footnote>
  <w:footnote w:type="continuationSeparator" w:id="0">
    <w:p w14:paraId="07A0E43F" w14:textId="77777777" w:rsidR="005C475A" w:rsidRDefault="005C475A" w:rsidP="00F4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5D8EFE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singleLevel"/>
    <w:tmpl w:val="00000005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4" w15:restartNumberingAfterBreak="0">
    <w:nsid w:val="021622C4"/>
    <w:multiLevelType w:val="hybridMultilevel"/>
    <w:tmpl w:val="F3022B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6A28EB"/>
    <w:multiLevelType w:val="hybridMultilevel"/>
    <w:tmpl w:val="3DA2F1DE"/>
    <w:lvl w:ilvl="0" w:tplc="699C25A0">
      <w:start w:val="1"/>
      <w:numFmt w:val="bullet"/>
      <w:pStyle w:val="BodyTextLatinGaramon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1E029D"/>
    <w:multiLevelType w:val="hybridMultilevel"/>
    <w:tmpl w:val="EBF8128C"/>
    <w:lvl w:ilvl="0" w:tplc="CF826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76486"/>
    <w:multiLevelType w:val="hybridMultilevel"/>
    <w:tmpl w:val="8C1A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4D47"/>
    <w:multiLevelType w:val="hybridMultilevel"/>
    <w:tmpl w:val="B758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7109C"/>
    <w:multiLevelType w:val="hybridMultilevel"/>
    <w:tmpl w:val="7BAC0596"/>
    <w:lvl w:ilvl="0" w:tplc="38547D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859CD"/>
    <w:multiLevelType w:val="hybridMultilevel"/>
    <w:tmpl w:val="A3C66C54"/>
    <w:lvl w:ilvl="0" w:tplc="3BB28D5A">
      <w:start w:val="1"/>
      <w:numFmt w:val="bullet"/>
      <w:pStyle w:val="NormalTim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Wingdings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E3222B"/>
    <w:multiLevelType w:val="hybridMultilevel"/>
    <w:tmpl w:val="07DE4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D1560F"/>
    <w:multiLevelType w:val="hybridMultilevel"/>
    <w:tmpl w:val="6B006394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CEF5300"/>
    <w:multiLevelType w:val="hybridMultilevel"/>
    <w:tmpl w:val="BC801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A489E"/>
    <w:multiLevelType w:val="hybridMultilevel"/>
    <w:tmpl w:val="B35A2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406B3A"/>
    <w:multiLevelType w:val="hybridMultilevel"/>
    <w:tmpl w:val="BAB2C79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41277"/>
    <w:multiLevelType w:val="hybridMultilevel"/>
    <w:tmpl w:val="70722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17DD9"/>
    <w:multiLevelType w:val="hybridMultilevel"/>
    <w:tmpl w:val="866EC8DA"/>
    <w:lvl w:ilvl="0" w:tplc="00000004">
      <w:start w:val="1"/>
      <w:numFmt w:val="bullet"/>
      <w:pStyle w:val="Head1Bullet"/>
      <w:lvlText w:val="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4CA6"/>
    <w:multiLevelType w:val="hybridMultilevel"/>
    <w:tmpl w:val="424CBA9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035815"/>
    <w:multiLevelType w:val="hybridMultilevel"/>
    <w:tmpl w:val="D5E69B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85807"/>
    <w:multiLevelType w:val="hybridMultilevel"/>
    <w:tmpl w:val="8D404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975FE0"/>
    <w:multiLevelType w:val="hybridMultilevel"/>
    <w:tmpl w:val="E4260386"/>
    <w:lvl w:ilvl="0" w:tplc="89D89DA8">
      <w:start w:val="1"/>
      <w:numFmt w:val="bullet"/>
      <w:pStyle w:val="Bulle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137BEB"/>
    <w:multiLevelType w:val="hybridMultilevel"/>
    <w:tmpl w:val="5078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D1AF0"/>
    <w:multiLevelType w:val="hybridMultilevel"/>
    <w:tmpl w:val="7BE69116"/>
    <w:lvl w:ilvl="0" w:tplc="6FF0B9CA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905CC0"/>
    <w:multiLevelType w:val="hybridMultilevel"/>
    <w:tmpl w:val="DFC632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936A58"/>
    <w:multiLevelType w:val="hybridMultilevel"/>
    <w:tmpl w:val="1E18E700"/>
    <w:lvl w:ilvl="0" w:tplc="0409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C8B43C1"/>
    <w:multiLevelType w:val="multilevel"/>
    <w:tmpl w:val="1DB4E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B07F08"/>
    <w:multiLevelType w:val="hybridMultilevel"/>
    <w:tmpl w:val="16A8975C"/>
    <w:lvl w:ilvl="0" w:tplc="FFFFFFFF">
      <w:start w:val="1"/>
      <w:numFmt w:val="bullet"/>
      <w:pStyle w:val="Normal11p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Wingdings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10"/>
  </w:num>
  <w:num w:numId="3">
    <w:abstractNumId w:val="21"/>
  </w:num>
  <w:num w:numId="4">
    <w:abstractNumId w:val="23"/>
  </w:num>
  <w:num w:numId="5">
    <w:abstractNumId w:val="6"/>
  </w:num>
  <w:num w:numId="6">
    <w:abstractNumId w:val="9"/>
  </w:num>
  <w:num w:numId="7">
    <w:abstractNumId w:val="5"/>
  </w:num>
  <w:num w:numId="8">
    <w:abstractNumId w:val="18"/>
  </w:num>
  <w:num w:numId="9">
    <w:abstractNumId w:val="12"/>
  </w:num>
  <w:num w:numId="10">
    <w:abstractNumId w:val="20"/>
  </w:num>
  <w:num w:numId="11">
    <w:abstractNumId w:val="26"/>
  </w:num>
  <w:num w:numId="12">
    <w:abstractNumId w:val="24"/>
  </w:num>
  <w:num w:numId="13">
    <w:abstractNumId w:val="8"/>
  </w:num>
  <w:num w:numId="14">
    <w:abstractNumId w:val="14"/>
  </w:num>
  <w:num w:numId="15">
    <w:abstractNumId w:val="15"/>
  </w:num>
  <w:num w:numId="16">
    <w:abstractNumId w:val="19"/>
  </w:num>
  <w:num w:numId="17">
    <w:abstractNumId w:val="4"/>
  </w:num>
  <w:num w:numId="18">
    <w:abstractNumId w:val="0"/>
  </w:num>
  <w:num w:numId="19">
    <w:abstractNumId w:val="25"/>
  </w:num>
  <w:num w:numId="20">
    <w:abstractNumId w:val="17"/>
  </w:num>
  <w:num w:numId="21">
    <w:abstractNumId w:val="16"/>
  </w:num>
  <w:num w:numId="22">
    <w:abstractNumId w:val="22"/>
  </w:num>
  <w:num w:numId="23">
    <w:abstractNumId w:val="7"/>
  </w:num>
  <w:num w:numId="24">
    <w:abstractNumId w:val="11"/>
  </w:num>
  <w:num w:numId="25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AD"/>
    <w:rsid w:val="00002EC9"/>
    <w:rsid w:val="00010F54"/>
    <w:rsid w:val="00011561"/>
    <w:rsid w:val="000124AB"/>
    <w:rsid w:val="000125EC"/>
    <w:rsid w:val="00012F9E"/>
    <w:rsid w:val="000134F4"/>
    <w:rsid w:val="00013E52"/>
    <w:rsid w:val="0001576C"/>
    <w:rsid w:val="00020470"/>
    <w:rsid w:val="0002161C"/>
    <w:rsid w:val="000217A4"/>
    <w:rsid w:val="00021D13"/>
    <w:rsid w:val="00022FE0"/>
    <w:rsid w:val="0002499D"/>
    <w:rsid w:val="0002563C"/>
    <w:rsid w:val="00030927"/>
    <w:rsid w:val="00036A20"/>
    <w:rsid w:val="00042CC8"/>
    <w:rsid w:val="0004301E"/>
    <w:rsid w:val="00046D36"/>
    <w:rsid w:val="000477AB"/>
    <w:rsid w:val="000477C0"/>
    <w:rsid w:val="0005262A"/>
    <w:rsid w:val="00054AAF"/>
    <w:rsid w:val="000558B9"/>
    <w:rsid w:val="000571E6"/>
    <w:rsid w:val="000612F7"/>
    <w:rsid w:val="00061A14"/>
    <w:rsid w:val="00064B1A"/>
    <w:rsid w:val="0007178A"/>
    <w:rsid w:val="00076A59"/>
    <w:rsid w:val="00077B9A"/>
    <w:rsid w:val="00081315"/>
    <w:rsid w:val="00081401"/>
    <w:rsid w:val="00081EB2"/>
    <w:rsid w:val="00083DC3"/>
    <w:rsid w:val="00084C8E"/>
    <w:rsid w:val="000868A3"/>
    <w:rsid w:val="00093C51"/>
    <w:rsid w:val="00093D78"/>
    <w:rsid w:val="00094E5E"/>
    <w:rsid w:val="000A0E88"/>
    <w:rsid w:val="000A1A7F"/>
    <w:rsid w:val="000A46DB"/>
    <w:rsid w:val="000B0685"/>
    <w:rsid w:val="000B41B0"/>
    <w:rsid w:val="000B6CE5"/>
    <w:rsid w:val="000C0477"/>
    <w:rsid w:val="000C0733"/>
    <w:rsid w:val="000C58B9"/>
    <w:rsid w:val="000C7C76"/>
    <w:rsid w:val="000D0A42"/>
    <w:rsid w:val="000D2BD2"/>
    <w:rsid w:val="000D6990"/>
    <w:rsid w:val="000E142A"/>
    <w:rsid w:val="000E2D0E"/>
    <w:rsid w:val="000E6A1B"/>
    <w:rsid w:val="000E7C22"/>
    <w:rsid w:val="000F499D"/>
    <w:rsid w:val="000F5EF3"/>
    <w:rsid w:val="000F624B"/>
    <w:rsid w:val="000F6EEF"/>
    <w:rsid w:val="00101B2E"/>
    <w:rsid w:val="00101D29"/>
    <w:rsid w:val="0010482F"/>
    <w:rsid w:val="001151BC"/>
    <w:rsid w:val="00115DA5"/>
    <w:rsid w:val="0012249C"/>
    <w:rsid w:val="00122C22"/>
    <w:rsid w:val="00122F71"/>
    <w:rsid w:val="00124D03"/>
    <w:rsid w:val="001266D6"/>
    <w:rsid w:val="00126E14"/>
    <w:rsid w:val="001313A6"/>
    <w:rsid w:val="00135411"/>
    <w:rsid w:val="0014027D"/>
    <w:rsid w:val="001425DF"/>
    <w:rsid w:val="00143708"/>
    <w:rsid w:val="00143E1A"/>
    <w:rsid w:val="00144E81"/>
    <w:rsid w:val="00145649"/>
    <w:rsid w:val="00145B33"/>
    <w:rsid w:val="00160C18"/>
    <w:rsid w:val="00161650"/>
    <w:rsid w:val="00161C55"/>
    <w:rsid w:val="00162225"/>
    <w:rsid w:val="00162ACF"/>
    <w:rsid w:val="00162BE9"/>
    <w:rsid w:val="00162FC1"/>
    <w:rsid w:val="00163345"/>
    <w:rsid w:val="00165A86"/>
    <w:rsid w:val="0017119C"/>
    <w:rsid w:val="00171F33"/>
    <w:rsid w:val="00172025"/>
    <w:rsid w:val="00174595"/>
    <w:rsid w:val="0017512A"/>
    <w:rsid w:val="00175479"/>
    <w:rsid w:val="001768BD"/>
    <w:rsid w:val="00181F07"/>
    <w:rsid w:val="0018775A"/>
    <w:rsid w:val="001877B9"/>
    <w:rsid w:val="00190C8C"/>
    <w:rsid w:val="00194D6D"/>
    <w:rsid w:val="00196981"/>
    <w:rsid w:val="001A3863"/>
    <w:rsid w:val="001A73BE"/>
    <w:rsid w:val="001B0CEA"/>
    <w:rsid w:val="001B72F6"/>
    <w:rsid w:val="001C06AD"/>
    <w:rsid w:val="001C0AE6"/>
    <w:rsid w:val="001C0D98"/>
    <w:rsid w:val="001C3B09"/>
    <w:rsid w:val="001C5BE9"/>
    <w:rsid w:val="001C643C"/>
    <w:rsid w:val="001D23B4"/>
    <w:rsid w:val="001D3787"/>
    <w:rsid w:val="001D4DC9"/>
    <w:rsid w:val="001E39F7"/>
    <w:rsid w:val="001E4A7D"/>
    <w:rsid w:val="001E5095"/>
    <w:rsid w:val="001E6EC8"/>
    <w:rsid w:val="001E7E08"/>
    <w:rsid w:val="001F02C1"/>
    <w:rsid w:val="001F0BC2"/>
    <w:rsid w:val="001F3575"/>
    <w:rsid w:val="001F5410"/>
    <w:rsid w:val="001F5C04"/>
    <w:rsid w:val="001F7063"/>
    <w:rsid w:val="001F7467"/>
    <w:rsid w:val="00201F5B"/>
    <w:rsid w:val="00203347"/>
    <w:rsid w:val="00206568"/>
    <w:rsid w:val="00214191"/>
    <w:rsid w:val="002142D6"/>
    <w:rsid w:val="00215820"/>
    <w:rsid w:val="00216C7C"/>
    <w:rsid w:val="00220F61"/>
    <w:rsid w:val="0022255C"/>
    <w:rsid w:val="002239F6"/>
    <w:rsid w:val="0023182F"/>
    <w:rsid w:val="002319BF"/>
    <w:rsid w:val="0023301D"/>
    <w:rsid w:val="0024234E"/>
    <w:rsid w:val="00245180"/>
    <w:rsid w:val="00245E88"/>
    <w:rsid w:val="00246A0E"/>
    <w:rsid w:val="002503D6"/>
    <w:rsid w:val="00250AE3"/>
    <w:rsid w:val="0025308E"/>
    <w:rsid w:val="00256E6F"/>
    <w:rsid w:val="0026012F"/>
    <w:rsid w:val="002623FD"/>
    <w:rsid w:val="0026285C"/>
    <w:rsid w:val="00264A90"/>
    <w:rsid w:val="00267135"/>
    <w:rsid w:val="00272114"/>
    <w:rsid w:val="00274A36"/>
    <w:rsid w:val="00277011"/>
    <w:rsid w:val="00280DDA"/>
    <w:rsid w:val="002826A2"/>
    <w:rsid w:val="00283DB4"/>
    <w:rsid w:val="00284BAF"/>
    <w:rsid w:val="002905CA"/>
    <w:rsid w:val="00297B7E"/>
    <w:rsid w:val="002A02AB"/>
    <w:rsid w:val="002A3C31"/>
    <w:rsid w:val="002A4110"/>
    <w:rsid w:val="002A5E4B"/>
    <w:rsid w:val="002A79BA"/>
    <w:rsid w:val="002A7E06"/>
    <w:rsid w:val="002B103D"/>
    <w:rsid w:val="002B13A3"/>
    <w:rsid w:val="002B2B85"/>
    <w:rsid w:val="002B5145"/>
    <w:rsid w:val="002C0315"/>
    <w:rsid w:val="002C5302"/>
    <w:rsid w:val="002C63CD"/>
    <w:rsid w:val="002C6A39"/>
    <w:rsid w:val="002C6FF1"/>
    <w:rsid w:val="002C7164"/>
    <w:rsid w:val="002C7BB7"/>
    <w:rsid w:val="002D12A0"/>
    <w:rsid w:val="002D2E14"/>
    <w:rsid w:val="002D32D1"/>
    <w:rsid w:val="002E15AE"/>
    <w:rsid w:val="002E1ABF"/>
    <w:rsid w:val="002E3824"/>
    <w:rsid w:val="002E4854"/>
    <w:rsid w:val="002F0125"/>
    <w:rsid w:val="002F01EA"/>
    <w:rsid w:val="002F0708"/>
    <w:rsid w:val="002F19AF"/>
    <w:rsid w:val="002F222B"/>
    <w:rsid w:val="002F2B94"/>
    <w:rsid w:val="002F3A58"/>
    <w:rsid w:val="002F47EC"/>
    <w:rsid w:val="00300E55"/>
    <w:rsid w:val="00305566"/>
    <w:rsid w:val="0030634C"/>
    <w:rsid w:val="00307873"/>
    <w:rsid w:val="00307966"/>
    <w:rsid w:val="00307A61"/>
    <w:rsid w:val="00311DAA"/>
    <w:rsid w:val="00312A7A"/>
    <w:rsid w:val="00314F10"/>
    <w:rsid w:val="0032314C"/>
    <w:rsid w:val="00327BC4"/>
    <w:rsid w:val="00330288"/>
    <w:rsid w:val="003315F2"/>
    <w:rsid w:val="00332302"/>
    <w:rsid w:val="00332A81"/>
    <w:rsid w:val="00332BCD"/>
    <w:rsid w:val="00334997"/>
    <w:rsid w:val="00335781"/>
    <w:rsid w:val="0033618A"/>
    <w:rsid w:val="00337519"/>
    <w:rsid w:val="003402A7"/>
    <w:rsid w:val="003462B0"/>
    <w:rsid w:val="00347512"/>
    <w:rsid w:val="00350479"/>
    <w:rsid w:val="0035048F"/>
    <w:rsid w:val="003517EF"/>
    <w:rsid w:val="0035347A"/>
    <w:rsid w:val="003555AA"/>
    <w:rsid w:val="00356047"/>
    <w:rsid w:val="00356155"/>
    <w:rsid w:val="003575FE"/>
    <w:rsid w:val="003611FC"/>
    <w:rsid w:val="00361698"/>
    <w:rsid w:val="00362FD3"/>
    <w:rsid w:val="00363187"/>
    <w:rsid w:val="00366420"/>
    <w:rsid w:val="00366DF3"/>
    <w:rsid w:val="003674CE"/>
    <w:rsid w:val="00371EC8"/>
    <w:rsid w:val="00380ECF"/>
    <w:rsid w:val="00383C7A"/>
    <w:rsid w:val="003864F7"/>
    <w:rsid w:val="00394F93"/>
    <w:rsid w:val="00395FEF"/>
    <w:rsid w:val="00397944"/>
    <w:rsid w:val="003A08A4"/>
    <w:rsid w:val="003A4500"/>
    <w:rsid w:val="003B0355"/>
    <w:rsid w:val="003B104C"/>
    <w:rsid w:val="003B14FA"/>
    <w:rsid w:val="003B1601"/>
    <w:rsid w:val="003B4FB8"/>
    <w:rsid w:val="003B7212"/>
    <w:rsid w:val="003B74FA"/>
    <w:rsid w:val="003C0562"/>
    <w:rsid w:val="003C349A"/>
    <w:rsid w:val="003C60C3"/>
    <w:rsid w:val="003D04F2"/>
    <w:rsid w:val="003D352A"/>
    <w:rsid w:val="003D373E"/>
    <w:rsid w:val="003D550A"/>
    <w:rsid w:val="003D6A1A"/>
    <w:rsid w:val="003E06FD"/>
    <w:rsid w:val="003E08BC"/>
    <w:rsid w:val="003E1DE2"/>
    <w:rsid w:val="003E329B"/>
    <w:rsid w:val="003E41C4"/>
    <w:rsid w:val="003E4C6D"/>
    <w:rsid w:val="003E5680"/>
    <w:rsid w:val="003E7F07"/>
    <w:rsid w:val="003F5DF6"/>
    <w:rsid w:val="003F6EF4"/>
    <w:rsid w:val="003F7295"/>
    <w:rsid w:val="004019F9"/>
    <w:rsid w:val="00411511"/>
    <w:rsid w:val="00411B12"/>
    <w:rsid w:val="00411CCD"/>
    <w:rsid w:val="0041208E"/>
    <w:rsid w:val="00413BAC"/>
    <w:rsid w:val="00416C87"/>
    <w:rsid w:val="004207DD"/>
    <w:rsid w:val="00421F97"/>
    <w:rsid w:val="00424F86"/>
    <w:rsid w:val="0042539D"/>
    <w:rsid w:val="00430582"/>
    <w:rsid w:val="004326DF"/>
    <w:rsid w:val="0044418B"/>
    <w:rsid w:val="00447C6A"/>
    <w:rsid w:val="00447F41"/>
    <w:rsid w:val="00450C66"/>
    <w:rsid w:val="00452884"/>
    <w:rsid w:val="004540A2"/>
    <w:rsid w:val="0046446E"/>
    <w:rsid w:val="004658EE"/>
    <w:rsid w:val="0046711C"/>
    <w:rsid w:val="0046758B"/>
    <w:rsid w:val="00467B34"/>
    <w:rsid w:val="00473CB6"/>
    <w:rsid w:val="00480D2A"/>
    <w:rsid w:val="004841FD"/>
    <w:rsid w:val="00484877"/>
    <w:rsid w:val="00484DFA"/>
    <w:rsid w:val="00490565"/>
    <w:rsid w:val="00490E8E"/>
    <w:rsid w:val="004924EC"/>
    <w:rsid w:val="004975D0"/>
    <w:rsid w:val="004A073A"/>
    <w:rsid w:val="004A3D7B"/>
    <w:rsid w:val="004A5699"/>
    <w:rsid w:val="004B5BB6"/>
    <w:rsid w:val="004C04F5"/>
    <w:rsid w:val="004C0DB5"/>
    <w:rsid w:val="004C1B89"/>
    <w:rsid w:val="004C384A"/>
    <w:rsid w:val="004C4FD9"/>
    <w:rsid w:val="004C55FE"/>
    <w:rsid w:val="004C59C6"/>
    <w:rsid w:val="004C5C15"/>
    <w:rsid w:val="004C72B6"/>
    <w:rsid w:val="004D1245"/>
    <w:rsid w:val="004D4237"/>
    <w:rsid w:val="004D5583"/>
    <w:rsid w:val="004E57E9"/>
    <w:rsid w:val="004F047E"/>
    <w:rsid w:val="004F07A7"/>
    <w:rsid w:val="004F0875"/>
    <w:rsid w:val="004F0B8C"/>
    <w:rsid w:val="004F3F16"/>
    <w:rsid w:val="004F4680"/>
    <w:rsid w:val="004F6132"/>
    <w:rsid w:val="004F7221"/>
    <w:rsid w:val="0050053B"/>
    <w:rsid w:val="005033BB"/>
    <w:rsid w:val="00503A2F"/>
    <w:rsid w:val="00504F95"/>
    <w:rsid w:val="005059A1"/>
    <w:rsid w:val="00507623"/>
    <w:rsid w:val="0051161E"/>
    <w:rsid w:val="00512A28"/>
    <w:rsid w:val="00512CD5"/>
    <w:rsid w:val="00512EF3"/>
    <w:rsid w:val="005244B1"/>
    <w:rsid w:val="00525D09"/>
    <w:rsid w:val="00526F75"/>
    <w:rsid w:val="00531B4F"/>
    <w:rsid w:val="0053544D"/>
    <w:rsid w:val="0054211F"/>
    <w:rsid w:val="00545762"/>
    <w:rsid w:val="00545D8E"/>
    <w:rsid w:val="00545EE4"/>
    <w:rsid w:val="00546E72"/>
    <w:rsid w:val="00546F7D"/>
    <w:rsid w:val="0055027C"/>
    <w:rsid w:val="00552912"/>
    <w:rsid w:val="005548DF"/>
    <w:rsid w:val="00556596"/>
    <w:rsid w:val="00556D8F"/>
    <w:rsid w:val="00563716"/>
    <w:rsid w:val="005660CC"/>
    <w:rsid w:val="005667D3"/>
    <w:rsid w:val="00566EB9"/>
    <w:rsid w:val="00566F0E"/>
    <w:rsid w:val="00572362"/>
    <w:rsid w:val="005773EB"/>
    <w:rsid w:val="00583041"/>
    <w:rsid w:val="005857ED"/>
    <w:rsid w:val="00586B7D"/>
    <w:rsid w:val="00590D7A"/>
    <w:rsid w:val="00591E59"/>
    <w:rsid w:val="00592A42"/>
    <w:rsid w:val="00594E34"/>
    <w:rsid w:val="005968BE"/>
    <w:rsid w:val="005A06C3"/>
    <w:rsid w:val="005A1E56"/>
    <w:rsid w:val="005A453F"/>
    <w:rsid w:val="005A48EA"/>
    <w:rsid w:val="005A65A7"/>
    <w:rsid w:val="005B4DAE"/>
    <w:rsid w:val="005B57BA"/>
    <w:rsid w:val="005B61DF"/>
    <w:rsid w:val="005B71A7"/>
    <w:rsid w:val="005C3886"/>
    <w:rsid w:val="005C475A"/>
    <w:rsid w:val="005D0C0B"/>
    <w:rsid w:val="005D2100"/>
    <w:rsid w:val="005D242D"/>
    <w:rsid w:val="005D6A28"/>
    <w:rsid w:val="005D7CBC"/>
    <w:rsid w:val="005E227C"/>
    <w:rsid w:val="005E2717"/>
    <w:rsid w:val="005E421C"/>
    <w:rsid w:val="005E7778"/>
    <w:rsid w:val="005F0FB0"/>
    <w:rsid w:val="005F1297"/>
    <w:rsid w:val="005F2600"/>
    <w:rsid w:val="005F74BD"/>
    <w:rsid w:val="00600411"/>
    <w:rsid w:val="00603B0E"/>
    <w:rsid w:val="006041F9"/>
    <w:rsid w:val="00613004"/>
    <w:rsid w:val="00613935"/>
    <w:rsid w:val="00616964"/>
    <w:rsid w:val="00623167"/>
    <w:rsid w:val="00624711"/>
    <w:rsid w:val="0062563A"/>
    <w:rsid w:val="00625FAB"/>
    <w:rsid w:val="006309EB"/>
    <w:rsid w:val="00634D0A"/>
    <w:rsid w:val="00645744"/>
    <w:rsid w:val="00645BBE"/>
    <w:rsid w:val="00645D62"/>
    <w:rsid w:val="00646736"/>
    <w:rsid w:val="00646B41"/>
    <w:rsid w:val="00650631"/>
    <w:rsid w:val="00650EAD"/>
    <w:rsid w:val="0065475E"/>
    <w:rsid w:val="00655EEF"/>
    <w:rsid w:val="00657174"/>
    <w:rsid w:val="00657663"/>
    <w:rsid w:val="00665631"/>
    <w:rsid w:val="0066613F"/>
    <w:rsid w:val="00667B46"/>
    <w:rsid w:val="00672A7B"/>
    <w:rsid w:val="006739DB"/>
    <w:rsid w:val="006743D3"/>
    <w:rsid w:val="00677DBD"/>
    <w:rsid w:val="00681208"/>
    <w:rsid w:val="00683D53"/>
    <w:rsid w:val="00684995"/>
    <w:rsid w:val="00685CB6"/>
    <w:rsid w:val="00687DA0"/>
    <w:rsid w:val="00691B8F"/>
    <w:rsid w:val="0069325D"/>
    <w:rsid w:val="00694814"/>
    <w:rsid w:val="00695C08"/>
    <w:rsid w:val="00697E7A"/>
    <w:rsid w:val="006A49F0"/>
    <w:rsid w:val="006A7BA2"/>
    <w:rsid w:val="006B047E"/>
    <w:rsid w:val="006B1E6F"/>
    <w:rsid w:val="006B41ED"/>
    <w:rsid w:val="006B4A2B"/>
    <w:rsid w:val="006B52EB"/>
    <w:rsid w:val="006B7EB6"/>
    <w:rsid w:val="006C0BCE"/>
    <w:rsid w:val="006C22E9"/>
    <w:rsid w:val="006C30B0"/>
    <w:rsid w:val="006C394E"/>
    <w:rsid w:val="006C3C0B"/>
    <w:rsid w:val="006C4A5B"/>
    <w:rsid w:val="006D04BA"/>
    <w:rsid w:val="006D13D1"/>
    <w:rsid w:val="006D1EDD"/>
    <w:rsid w:val="006D35D9"/>
    <w:rsid w:val="006D4AD9"/>
    <w:rsid w:val="006D4B7D"/>
    <w:rsid w:val="006D60ED"/>
    <w:rsid w:val="006D7D37"/>
    <w:rsid w:val="006D7F83"/>
    <w:rsid w:val="006E03E7"/>
    <w:rsid w:val="006E0573"/>
    <w:rsid w:val="006E0B56"/>
    <w:rsid w:val="006E2E58"/>
    <w:rsid w:val="006E314A"/>
    <w:rsid w:val="006E32FC"/>
    <w:rsid w:val="006E4A16"/>
    <w:rsid w:val="006E6FC9"/>
    <w:rsid w:val="006F0B9F"/>
    <w:rsid w:val="006F1048"/>
    <w:rsid w:val="006F3B4E"/>
    <w:rsid w:val="006F4FE5"/>
    <w:rsid w:val="006F6FA5"/>
    <w:rsid w:val="007013CF"/>
    <w:rsid w:val="007017CA"/>
    <w:rsid w:val="00702BB8"/>
    <w:rsid w:val="007063F6"/>
    <w:rsid w:val="007071A1"/>
    <w:rsid w:val="00707413"/>
    <w:rsid w:val="007105D5"/>
    <w:rsid w:val="00710C5F"/>
    <w:rsid w:val="00712BD9"/>
    <w:rsid w:val="007204BC"/>
    <w:rsid w:val="00720DE6"/>
    <w:rsid w:val="00722DB2"/>
    <w:rsid w:val="00722E0D"/>
    <w:rsid w:val="007242C1"/>
    <w:rsid w:val="007253BF"/>
    <w:rsid w:val="00725ECF"/>
    <w:rsid w:val="007315B2"/>
    <w:rsid w:val="007333DC"/>
    <w:rsid w:val="007348B1"/>
    <w:rsid w:val="00737051"/>
    <w:rsid w:val="00737281"/>
    <w:rsid w:val="00737298"/>
    <w:rsid w:val="00737344"/>
    <w:rsid w:val="00742EED"/>
    <w:rsid w:val="007436C5"/>
    <w:rsid w:val="00745C4D"/>
    <w:rsid w:val="00746075"/>
    <w:rsid w:val="00752663"/>
    <w:rsid w:val="00756AB7"/>
    <w:rsid w:val="0075725C"/>
    <w:rsid w:val="00760AF3"/>
    <w:rsid w:val="00761172"/>
    <w:rsid w:val="00762643"/>
    <w:rsid w:val="00763EF0"/>
    <w:rsid w:val="0077426E"/>
    <w:rsid w:val="0077739E"/>
    <w:rsid w:val="00787E31"/>
    <w:rsid w:val="007953FB"/>
    <w:rsid w:val="00796567"/>
    <w:rsid w:val="007A035B"/>
    <w:rsid w:val="007A1A99"/>
    <w:rsid w:val="007A2664"/>
    <w:rsid w:val="007A2CEC"/>
    <w:rsid w:val="007A4D50"/>
    <w:rsid w:val="007A581A"/>
    <w:rsid w:val="007A6764"/>
    <w:rsid w:val="007A7A9D"/>
    <w:rsid w:val="007D14FD"/>
    <w:rsid w:val="007D7219"/>
    <w:rsid w:val="007D7434"/>
    <w:rsid w:val="007E2E0E"/>
    <w:rsid w:val="007E38AE"/>
    <w:rsid w:val="007E45BC"/>
    <w:rsid w:val="007E6804"/>
    <w:rsid w:val="007E7DD5"/>
    <w:rsid w:val="007F1CF0"/>
    <w:rsid w:val="007F1EBF"/>
    <w:rsid w:val="007F38D3"/>
    <w:rsid w:val="007F3D15"/>
    <w:rsid w:val="007F43F1"/>
    <w:rsid w:val="007F45A1"/>
    <w:rsid w:val="007F63D7"/>
    <w:rsid w:val="007F76A3"/>
    <w:rsid w:val="007F7E78"/>
    <w:rsid w:val="008046C8"/>
    <w:rsid w:val="00805515"/>
    <w:rsid w:val="00806283"/>
    <w:rsid w:val="0080726D"/>
    <w:rsid w:val="00807A33"/>
    <w:rsid w:val="00810AFD"/>
    <w:rsid w:val="00814CA5"/>
    <w:rsid w:val="008172BD"/>
    <w:rsid w:val="00822FE5"/>
    <w:rsid w:val="00823FC9"/>
    <w:rsid w:val="00824B58"/>
    <w:rsid w:val="00824F07"/>
    <w:rsid w:val="00826AA4"/>
    <w:rsid w:val="00827742"/>
    <w:rsid w:val="00827E9F"/>
    <w:rsid w:val="0083095D"/>
    <w:rsid w:val="008378CB"/>
    <w:rsid w:val="00845003"/>
    <w:rsid w:val="00852307"/>
    <w:rsid w:val="00853C92"/>
    <w:rsid w:val="00855799"/>
    <w:rsid w:val="00855AF1"/>
    <w:rsid w:val="00855FF6"/>
    <w:rsid w:val="00856093"/>
    <w:rsid w:val="008577DB"/>
    <w:rsid w:val="0086708C"/>
    <w:rsid w:val="00870DA2"/>
    <w:rsid w:val="00871041"/>
    <w:rsid w:val="00872821"/>
    <w:rsid w:val="008737E8"/>
    <w:rsid w:val="0087385D"/>
    <w:rsid w:val="00873E84"/>
    <w:rsid w:val="0087725A"/>
    <w:rsid w:val="008818CB"/>
    <w:rsid w:val="00882796"/>
    <w:rsid w:val="008836B5"/>
    <w:rsid w:val="00891219"/>
    <w:rsid w:val="008946D1"/>
    <w:rsid w:val="00895A64"/>
    <w:rsid w:val="008965AC"/>
    <w:rsid w:val="0089729B"/>
    <w:rsid w:val="008A10C4"/>
    <w:rsid w:val="008A1981"/>
    <w:rsid w:val="008A34EF"/>
    <w:rsid w:val="008A3C9D"/>
    <w:rsid w:val="008A3FC3"/>
    <w:rsid w:val="008A40FB"/>
    <w:rsid w:val="008A567D"/>
    <w:rsid w:val="008A71CF"/>
    <w:rsid w:val="008A79EF"/>
    <w:rsid w:val="008B1112"/>
    <w:rsid w:val="008B26BE"/>
    <w:rsid w:val="008B30E2"/>
    <w:rsid w:val="008B4350"/>
    <w:rsid w:val="008B7275"/>
    <w:rsid w:val="008B736C"/>
    <w:rsid w:val="008B7FCC"/>
    <w:rsid w:val="008C593A"/>
    <w:rsid w:val="008C70B2"/>
    <w:rsid w:val="008C7C95"/>
    <w:rsid w:val="008D1E77"/>
    <w:rsid w:val="008D22C7"/>
    <w:rsid w:val="008D2E5C"/>
    <w:rsid w:val="008E18E3"/>
    <w:rsid w:val="008E41D5"/>
    <w:rsid w:val="008E55EA"/>
    <w:rsid w:val="008E7943"/>
    <w:rsid w:val="008F00F8"/>
    <w:rsid w:val="008F010A"/>
    <w:rsid w:val="008F136D"/>
    <w:rsid w:val="008F1A6E"/>
    <w:rsid w:val="008F3A5E"/>
    <w:rsid w:val="008F463A"/>
    <w:rsid w:val="0090119C"/>
    <w:rsid w:val="00901B7F"/>
    <w:rsid w:val="009116CF"/>
    <w:rsid w:val="00912F95"/>
    <w:rsid w:val="00914F94"/>
    <w:rsid w:val="00915609"/>
    <w:rsid w:val="009174A7"/>
    <w:rsid w:val="009202EA"/>
    <w:rsid w:val="00921091"/>
    <w:rsid w:val="00922DCB"/>
    <w:rsid w:val="00923445"/>
    <w:rsid w:val="00923D18"/>
    <w:rsid w:val="0092572B"/>
    <w:rsid w:val="0092576A"/>
    <w:rsid w:val="00927BD1"/>
    <w:rsid w:val="00941DE0"/>
    <w:rsid w:val="00941FA7"/>
    <w:rsid w:val="009434F3"/>
    <w:rsid w:val="0094612E"/>
    <w:rsid w:val="0094628E"/>
    <w:rsid w:val="009466C6"/>
    <w:rsid w:val="00954E26"/>
    <w:rsid w:val="00955724"/>
    <w:rsid w:val="00966344"/>
    <w:rsid w:val="00971941"/>
    <w:rsid w:val="00972395"/>
    <w:rsid w:val="00973440"/>
    <w:rsid w:val="00975BD2"/>
    <w:rsid w:val="00982124"/>
    <w:rsid w:val="009915FC"/>
    <w:rsid w:val="00991AC5"/>
    <w:rsid w:val="00992854"/>
    <w:rsid w:val="009929A4"/>
    <w:rsid w:val="009A1144"/>
    <w:rsid w:val="009A1297"/>
    <w:rsid w:val="009A3DA1"/>
    <w:rsid w:val="009A44BD"/>
    <w:rsid w:val="009A6E66"/>
    <w:rsid w:val="009A7C7D"/>
    <w:rsid w:val="009B0457"/>
    <w:rsid w:val="009B55CA"/>
    <w:rsid w:val="009B60FC"/>
    <w:rsid w:val="009C0955"/>
    <w:rsid w:val="009C56E7"/>
    <w:rsid w:val="009D02FD"/>
    <w:rsid w:val="009D27BA"/>
    <w:rsid w:val="009D352B"/>
    <w:rsid w:val="009D4AC2"/>
    <w:rsid w:val="009E0D6A"/>
    <w:rsid w:val="009E511F"/>
    <w:rsid w:val="009E5FE1"/>
    <w:rsid w:val="009E7A45"/>
    <w:rsid w:val="009E7D57"/>
    <w:rsid w:val="009F1242"/>
    <w:rsid w:val="009F2511"/>
    <w:rsid w:val="009F320E"/>
    <w:rsid w:val="00A03D50"/>
    <w:rsid w:val="00A101D9"/>
    <w:rsid w:val="00A12E37"/>
    <w:rsid w:val="00A13493"/>
    <w:rsid w:val="00A14567"/>
    <w:rsid w:val="00A14F0E"/>
    <w:rsid w:val="00A15C54"/>
    <w:rsid w:val="00A169ED"/>
    <w:rsid w:val="00A23882"/>
    <w:rsid w:val="00A24A81"/>
    <w:rsid w:val="00A252F5"/>
    <w:rsid w:val="00A31592"/>
    <w:rsid w:val="00A32016"/>
    <w:rsid w:val="00A32655"/>
    <w:rsid w:val="00A35737"/>
    <w:rsid w:val="00A37BD9"/>
    <w:rsid w:val="00A41C71"/>
    <w:rsid w:val="00A42E0E"/>
    <w:rsid w:val="00A43660"/>
    <w:rsid w:val="00A47821"/>
    <w:rsid w:val="00A652BC"/>
    <w:rsid w:val="00A65845"/>
    <w:rsid w:val="00A70EF5"/>
    <w:rsid w:val="00A72F6C"/>
    <w:rsid w:val="00A74E3E"/>
    <w:rsid w:val="00A85E6C"/>
    <w:rsid w:val="00A8742F"/>
    <w:rsid w:val="00A91276"/>
    <w:rsid w:val="00A92842"/>
    <w:rsid w:val="00A936B1"/>
    <w:rsid w:val="00A93819"/>
    <w:rsid w:val="00A950C5"/>
    <w:rsid w:val="00A9728B"/>
    <w:rsid w:val="00AA0371"/>
    <w:rsid w:val="00AA2304"/>
    <w:rsid w:val="00AA43A8"/>
    <w:rsid w:val="00AA4436"/>
    <w:rsid w:val="00AB05E1"/>
    <w:rsid w:val="00AB1B4D"/>
    <w:rsid w:val="00AB3783"/>
    <w:rsid w:val="00AB7255"/>
    <w:rsid w:val="00AC4736"/>
    <w:rsid w:val="00AC544C"/>
    <w:rsid w:val="00AC7792"/>
    <w:rsid w:val="00AD2348"/>
    <w:rsid w:val="00AD537C"/>
    <w:rsid w:val="00AD5A7F"/>
    <w:rsid w:val="00AD7CAD"/>
    <w:rsid w:val="00AE0553"/>
    <w:rsid w:val="00AE200F"/>
    <w:rsid w:val="00AE2025"/>
    <w:rsid w:val="00AE225C"/>
    <w:rsid w:val="00AE4CB1"/>
    <w:rsid w:val="00AE58BB"/>
    <w:rsid w:val="00AE5A8E"/>
    <w:rsid w:val="00AE5D2F"/>
    <w:rsid w:val="00B00462"/>
    <w:rsid w:val="00B005DE"/>
    <w:rsid w:val="00B010F9"/>
    <w:rsid w:val="00B02C2B"/>
    <w:rsid w:val="00B03906"/>
    <w:rsid w:val="00B13951"/>
    <w:rsid w:val="00B14DC6"/>
    <w:rsid w:val="00B14F20"/>
    <w:rsid w:val="00B17BFA"/>
    <w:rsid w:val="00B20660"/>
    <w:rsid w:val="00B24B39"/>
    <w:rsid w:val="00B324E8"/>
    <w:rsid w:val="00B32A4D"/>
    <w:rsid w:val="00B3367A"/>
    <w:rsid w:val="00B3380E"/>
    <w:rsid w:val="00B3487F"/>
    <w:rsid w:val="00B4053F"/>
    <w:rsid w:val="00B442BE"/>
    <w:rsid w:val="00B4575E"/>
    <w:rsid w:val="00B516D2"/>
    <w:rsid w:val="00B522EE"/>
    <w:rsid w:val="00B55D83"/>
    <w:rsid w:val="00B571F6"/>
    <w:rsid w:val="00B604B1"/>
    <w:rsid w:val="00B61A5E"/>
    <w:rsid w:val="00B62C17"/>
    <w:rsid w:val="00B7158B"/>
    <w:rsid w:val="00B77B7E"/>
    <w:rsid w:val="00B80CF3"/>
    <w:rsid w:val="00B820B6"/>
    <w:rsid w:val="00B83CF4"/>
    <w:rsid w:val="00B83E10"/>
    <w:rsid w:val="00B84803"/>
    <w:rsid w:val="00B84BE1"/>
    <w:rsid w:val="00B90A71"/>
    <w:rsid w:val="00B95D3F"/>
    <w:rsid w:val="00B975A1"/>
    <w:rsid w:val="00B97D77"/>
    <w:rsid w:val="00BA1135"/>
    <w:rsid w:val="00BA18B8"/>
    <w:rsid w:val="00BA2449"/>
    <w:rsid w:val="00BA6CD0"/>
    <w:rsid w:val="00BB5B76"/>
    <w:rsid w:val="00BB6C58"/>
    <w:rsid w:val="00BC56D8"/>
    <w:rsid w:val="00BC6B35"/>
    <w:rsid w:val="00BC72F4"/>
    <w:rsid w:val="00BC7727"/>
    <w:rsid w:val="00BD0906"/>
    <w:rsid w:val="00BE0330"/>
    <w:rsid w:val="00BE3C41"/>
    <w:rsid w:val="00BE5EE6"/>
    <w:rsid w:val="00BE663C"/>
    <w:rsid w:val="00BE71B1"/>
    <w:rsid w:val="00BF18C7"/>
    <w:rsid w:val="00BF3A48"/>
    <w:rsid w:val="00BF4E2E"/>
    <w:rsid w:val="00BF54B4"/>
    <w:rsid w:val="00BF717D"/>
    <w:rsid w:val="00BF766B"/>
    <w:rsid w:val="00BF7B6A"/>
    <w:rsid w:val="00C01031"/>
    <w:rsid w:val="00C02576"/>
    <w:rsid w:val="00C12203"/>
    <w:rsid w:val="00C156C5"/>
    <w:rsid w:val="00C17D96"/>
    <w:rsid w:val="00C17DF3"/>
    <w:rsid w:val="00C209A3"/>
    <w:rsid w:val="00C22E99"/>
    <w:rsid w:val="00C24B54"/>
    <w:rsid w:val="00C25602"/>
    <w:rsid w:val="00C268FF"/>
    <w:rsid w:val="00C302D6"/>
    <w:rsid w:val="00C35D11"/>
    <w:rsid w:val="00C430A8"/>
    <w:rsid w:val="00C43AB8"/>
    <w:rsid w:val="00C47C4C"/>
    <w:rsid w:val="00C50051"/>
    <w:rsid w:val="00C502D1"/>
    <w:rsid w:val="00C527D4"/>
    <w:rsid w:val="00C52DD7"/>
    <w:rsid w:val="00C534CC"/>
    <w:rsid w:val="00C548BB"/>
    <w:rsid w:val="00C55F0A"/>
    <w:rsid w:val="00C62EBA"/>
    <w:rsid w:val="00C6482D"/>
    <w:rsid w:val="00C70972"/>
    <w:rsid w:val="00C71295"/>
    <w:rsid w:val="00C74622"/>
    <w:rsid w:val="00C75C13"/>
    <w:rsid w:val="00C76456"/>
    <w:rsid w:val="00C76A7A"/>
    <w:rsid w:val="00C816A2"/>
    <w:rsid w:val="00C85195"/>
    <w:rsid w:val="00C901FA"/>
    <w:rsid w:val="00C91E0A"/>
    <w:rsid w:val="00C92EAC"/>
    <w:rsid w:val="00C97179"/>
    <w:rsid w:val="00C9725C"/>
    <w:rsid w:val="00C97E46"/>
    <w:rsid w:val="00CA54D3"/>
    <w:rsid w:val="00CA6375"/>
    <w:rsid w:val="00CB0B55"/>
    <w:rsid w:val="00CB19EE"/>
    <w:rsid w:val="00CB2964"/>
    <w:rsid w:val="00CB67E6"/>
    <w:rsid w:val="00CB6D66"/>
    <w:rsid w:val="00CB7603"/>
    <w:rsid w:val="00CB7EF5"/>
    <w:rsid w:val="00CC2E61"/>
    <w:rsid w:val="00CC3169"/>
    <w:rsid w:val="00CC40B4"/>
    <w:rsid w:val="00CC4311"/>
    <w:rsid w:val="00CC4454"/>
    <w:rsid w:val="00CC505D"/>
    <w:rsid w:val="00CC52F3"/>
    <w:rsid w:val="00CD002F"/>
    <w:rsid w:val="00CD131B"/>
    <w:rsid w:val="00CD3D0E"/>
    <w:rsid w:val="00CD57DE"/>
    <w:rsid w:val="00CD6E3C"/>
    <w:rsid w:val="00CE244E"/>
    <w:rsid w:val="00CF3C01"/>
    <w:rsid w:val="00CF4180"/>
    <w:rsid w:val="00D02660"/>
    <w:rsid w:val="00D02D91"/>
    <w:rsid w:val="00D06E86"/>
    <w:rsid w:val="00D070AC"/>
    <w:rsid w:val="00D12299"/>
    <w:rsid w:val="00D16745"/>
    <w:rsid w:val="00D16985"/>
    <w:rsid w:val="00D16FA1"/>
    <w:rsid w:val="00D216FE"/>
    <w:rsid w:val="00D21E7B"/>
    <w:rsid w:val="00D231B0"/>
    <w:rsid w:val="00D239D3"/>
    <w:rsid w:val="00D24B5D"/>
    <w:rsid w:val="00D27E63"/>
    <w:rsid w:val="00D3328F"/>
    <w:rsid w:val="00D34838"/>
    <w:rsid w:val="00D34A3D"/>
    <w:rsid w:val="00D41BD5"/>
    <w:rsid w:val="00D43C16"/>
    <w:rsid w:val="00D44161"/>
    <w:rsid w:val="00D44CA5"/>
    <w:rsid w:val="00D4591D"/>
    <w:rsid w:val="00D46ADF"/>
    <w:rsid w:val="00D504C9"/>
    <w:rsid w:val="00D53BF0"/>
    <w:rsid w:val="00D53D98"/>
    <w:rsid w:val="00D55B8E"/>
    <w:rsid w:val="00D57703"/>
    <w:rsid w:val="00D62DEC"/>
    <w:rsid w:val="00D643C9"/>
    <w:rsid w:val="00D649E8"/>
    <w:rsid w:val="00D66896"/>
    <w:rsid w:val="00D71A25"/>
    <w:rsid w:val="00D73537"/>
    <w:rsid w:val="00D74D4E"/>
    <w:rsid w:val="00D76B4D"/>
    <w:rsid w:val="00D84B72"/>
    <w:rsid w:val="00D85F3D"/>
    <w:rsid w:val="00D869D5"/>
    <w:rsid w:val="00D9277C"/>
    <w:rsid w:val="00D946A5"/>
    <w:rsid w:val="00D949F0"/>
    <w:rsid w:val="00D976B3"/>
    <w:rsid w:val="00DA0392"/>
    <w:rsid w:val="00DA0BF0"/>
    <w:rsid w:val="00DA39AD"/>
    <w:rsid w:val="00DA4F9B"/>
    <w:rsid w:val="00DB3130"/>
    <w:rsid w:val="00DB36AF"/>
    <w:rsid w:val="00DB3889"/>
    <w:rsid w:val="00DB4624"/>
    <w:rsid w:val="00DB7214"/>
    <w:rsid w:val="00DC0DC9"/>
    <w:rsid w:val="00DC611F"/>
    <w:rsid w:val="00DC6328"/>
    <w:rsid w:val="00DD01E6"/>
    <w:rsid w:val="00DD2049"/>
    <w:rsid w:val="00DD34FF"/>
    <w:rsid w:val="00DD4317"/>
    <w:rsid w:val="00DD6CE5"/>
    <w:rsid w:val="00DE4C0B"/>
    <w:rsid w:val="00DE6B31"/>
    <w:rsid w:val="00DE6F9F"/>
    <w:rsid w:val="00DF3D05"/>
    <w:rsid w:val="00DF4E16"/>
    <w:rsid w:val="00DF51F9"/>
    <w:rsid w:val="00DF53FB"/>
    <w:rsid w:val="00E00DA0"/>
    <w:rsid w:val="00E14733"/>
    <w:rsid w:val="00E15233"/>
    <w:rsid w:val="00E1551B"/>
    <w:rsid w:val="00E16AA5"/>
    <w:rsid w:val="00E16AC0"/>
    <w:rsid w:val="00E17000"/>
    <w:rsid w:val="00E20F81"/>
    <w:rsid w:val="00E23408"/>
    <w:rsid w:val="00E237F1"/>
    <w:rsid w:val="00E24A65"/>
    <w:rsid w:val="00E44A09"/>
    <w:rsid w:val="00E4612A"/>
    <w:rsid w:val="00E46131"/>
    <w:rsid w:val="00E4686F"/>
    <w:rsid w:val="00E54B1A"/>
    <w:rsid w:val="00E552CE"/>
    <w:rsid w:val="00E5627B"/>
    <w:rsid w:val="00E6160F"/>
    <w:rsid w:val="00E61B86"/>
    <w:rsid w:val="00E67267"/>
    <w:rsid w:val="00E72218"/>
    <w:rsid w:val="00E80102"/>
    <w:rsid w:val="00E820E8"/>
    <w:rsid w:val="00E860F9"/>
    <w:rsid w:val="00E8649A"/>
    <w:rsid w:val="00E86D8E"/>
    <w:rsid w:val="00E877B5"/>
    <w:rsid w:val="00E90FAE"/>
    <w:rsid w:val="00E92423"/>
    <w:rsid w:val="00E93737"/>
    <w:rsid w:val="00E93FE4"/>
    <w:rsid w:val="00E94E8C"/>
    <w:rsid w:val="00E97C7B"/>
    <w:rsid w:val="00EA040A"/>
    <w:rsid w:val="00EA0EA8"/>
    <w:rsid w:val="00EA2CEF"/>
    <w:rsid w:val="00EA306A"/>
    <w:rsid w:val="00EA3BF0"/>
    <w:rsid w:val="00EA4F71"/>
    <w:rsid w:val="00EA678D"/>
    <w:rsid w:val="00EB0194"/>
    <w:rsid w:val="00EB09E3"/>
    <w:rsid w:val="00EB1D5E"/>
    <w:rsid w:val="00EB2D1C"/>
    <w:rsid w:val="00EB4506"/>
    <w:rsid w:val="00EB4DD1"/>
    <w:rsid w:val="00EB538D"/>
    <w:rsid w:val="00EB5D73"/>
    <w:rsid w:val="00EB5F18"/>
    <w:rsid w:val="00EB690D"/>
    <w:rsid w:val="00EC2B53"/>
    <w:rsid w:val="00EC538A"/>
    <w:rsid w:val="00EC5452"/>
    <w:rsid w:val="00EC5971"/>
    <w:rsid w:val="00EC731C"/>
    <w:rsid w:val="00ED001B"/>
    <w:rsid w:val="00ED1628"/>
    <w:rsid w:val="00ED3A49"/>
    <w:rsid w:val="00ED4179"/>
    <w:rsid w:val="00ED44C2"/>
    <w:rsid w:val="00EE210F"/>
    <w:rsid w:val="00EE49C1"/>
    <w:rsid w:val="00EF3FE4"/>
    <w:rsid w:val="00F0122D"/>
    <w:rsid w:val="00F02D41"/>
    <w:rsid w:val="00F0396E"/>
    <w:rsid w:val="00F07366"/>
    <w:rsid w:val="00F11A4C"/>
    <w:rsid w:val="00F13327"/>
    <w:rsid w:val="00F173B1"/>
    <w:rsid w:val="00F201F8"/>
    <w:rsid w:val="00F24B68"/>
    <w:rsid w:val="00F255CC"/>
    <w:rsid w:val="00F25E4D"/>
    <w:rsid w:val="00F27ACA"/>
    <w:rsid w:val="00F34F01"/>
    <w:rsid w:val="00F34F12"/>
    <w:rsid w:val="00F35E62"/>
    <w:rsid w:val="00F37497"/>
    <w:rsid w:val="00F457CF"/>
    <w:rsid w:val="00F46D80"/>
    <w:rsid w:val="00F46DC9"/>
    <w:rsid w:val="00F5024C"/>
    <w:rsid w:val="00F52F0B"/>
    <w:rsid w:val="00F54875"/>
    <w:rsid w:val="00F555F3"/>
    <w:rsid w:val="00F564EC"/>
    <w:rsid w:val="00F57AF6"/>
    <w:rsid w:val="00F606ED"/>
    <w:rsid w:val="00F6174E"/>
    <w:rsid w:val="00F61CDE"/>
    <w:rsid w:val="00F63C0A"/>
    <w:rsid w:val="00F65F7E"/>
    <w:rsid w:val="00F661F9"/>
    <w:rsid w:val="00F67D95"/>
    <w:rsid w:val="00F704B5"/>
    <w:rsid w:val="00F70A5C"/>
    <w:rsid w:val="00F70F46"/>
    <w:rsid w:val="00F71F13"/>
    <w:rsid w:val="00F726B7"/>
    <w:rsid w:val="00F737C9"/>
    <w:rsid w:val="00F76EDF"/>
    <w:rsid w:val="00F77C01"/>
    <w:rsid w:val="00F8527E"/>
    <w:rsid w:val="00F85C7B"/>
    <w:rsid w:val="00F876FF"/>
    <w:rsid w:val="00F970C9"/>
    <w:rsid w:val="00FA08C2"/>
    <w:rsid w:val="00FA162F"/>
    <w:rsid w:val="00FB0C37"/>
    <w:rsid w:val="00FB17E6"/>
    <w:rsid w:val="00FB3462"/>
    <w:rsid w:val="00FB3C09"/>
    <w:rsid w:val="00FB619A"/>
    <w:rsid w:val="00FB6E13"/>
    <w:rsid w:val="00FB7500"/>
    <w:rsid w:val="00FC06AD"/>
    <w:rsid w:val="00FC1AD0"/>
    <w:rsid w:val="00FC2C10"/>
    <w:rsid w:val="00FC2E7D"/>
    <w:rsid w:val="00FC74BD"/>
    <w:rsid w:val="00FD3624"/>
    <w:rsid w:val="00FD60F8"/>
    <w:rsid w:val="00FE1BCB"/>
    <w:rsid w:val="00FE2751"/>
    <w:rsid w:val="00FE57AC"/>
    <w:rsid w:val="00FF0F97"/>
    <w:rsid w:val="00FF1FE5"/>
    <w:rsid w:val="00FF2C22"/>
    <w:rsid w:val="00FF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6007D6"/>
  <w15:docId w15:val="{AB7E6C36-D236-4EF9-8BDE-76ACCF21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582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widowControl w:val="0"/>
      <w:autoSpaceDE w:val="0"/>
      <w:autoSpaceDN w:val="0"/>
      <w:adjustRightInd w:val="0"/>
      <w:ind w:left="2160" w:hanging="21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autoSpaceDE w:val="0"/>
      <w:autoSpaceDN w:val="0"/>
      <w:adjustRightInd w:val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 w:val="0"/>
      <w:autoSpaceDE w:val="0"/>
      <w:autoSpaceDN w:val="0"/>
      <w:adjustRightInd w:val="0"/>
      <w:ind w:left="2160" w:hanging="21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widowControl w:val="0"/>
      <w:autoSpaceDE w:val="0"/>
      <w:autoSpaceDN w:val="0"/>
      <w:adjustRightInd w:val="0"/>
      <w:jc w:val="both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7B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77B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77B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77BF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77B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77BF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C77BF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77B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77BFD"/>
    <w:rPr>
      <w:rFonts w:ascii="Cambria" w:eastAsia="Times New Roman" w:hAnsi="Cambria" w:cs="Times New Roman"/>
    </w:rPr>
  </w:style>
  <w:style w:type="paragraph" w:styleId="Title">
    <w:name w:val="Title"/>
    <w:basedOn w:val="Normal"/>
    <w:link w:val="TitleChar"/>
    <w:uiPriority w:val="10"/>
    <w:qFormat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7BF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C77BFD"/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C77BFD"/>
    <w:rPr>
      <w:rFonts w:ascii="Courier New" w:hAnsi="Courier New" w:cs="Courier New"/>
      <w:sz w:val="20"/>
      <w:szCs w:val="20"/>
    </w:rPr>
  </w:style>
  <w:style w:type="paragraph" w:customStyle="1" w:styleId="DefaultText">
    <w:name w:val="Default Text"/>
    <w:basedOn w:val="Normal"/>
    <w:pPr>
      <w:overflowPunct w:val="0"/>
      <w:autoSpaceDE w:val="0"/>
      <w:autoSpaceDN w:val="0"/>
      <w:adjustRightInd w:val="0"/>
      <w:textAlignment w:val="baseline"/>
    </w:pPr>
    <w:rPr>
      <w:noProof/>
      <w:sz w:val="22"/>
      <w:szCs w:val="22"/>
    </w:rPr>
  </w:style>
  <w:style w:type="paragraph" w:customStyle="1" w:styleId="Normal11pt">
    <w:name w:val="Normal + 11 pt"/>
    <w:aliases w:val="Justified"/>
    <w:basedOn w:val="DefaultText"/>
    <w:pPr>
      <w:numPr>
        <w:numId w:val="1"/>
      </w:numPr>
      <w:tabs>
        <w:tab w:val="clear" w:pos="360"/>
        <w:tab w:val="left" w:pos="820"/>
      </w:tabs>
      <w:ind w:left="830"/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ormalTimes">
    <w:name w:val="Normal + Times"/>
    <w:basedOn w:val="BodyText"/>
    <w:uiPriority w:val="99"/>
    <w:rsid w:val="00E26780"/>
    <w:pPr>
      <w:numPr>
        <w:numId w:val="2"/>
      </w:numPr>
      <w:suppressAutoHyphens/>
      <w:spacing w:after="120"/>
    </w:pPr>
    <w:rPr>
      <w:rFonts w:ascii="Arial" w:hAnsi="Arial" w:cs="Arial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6D3B71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C77BFD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45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045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45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0453D"/>
    <w:rPr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9139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5915B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B536F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B536F2"/>
    <w:rPr>
      <w:sz w:val="24"/>
      <w:szCs w:val="24"/>
    </w:rPr>
  </w:style>
  <w:style w:type="paragraph" w:customStyle="1" w:styleId="Bulleted">
    <w:name w:val="Bulleted"/>
    <w:aliases w:val="Symbol (symbol),Left:  -0.15&quot;,Hanging:  0.3&quot;"/>
    <w:basedOn w:val="Normal"/>
    <w:rsid w:val="006F5B2A"/>
    <w:pPr>
      <w:numPr>
        <w:numId w:val="3"/>
      </w:numPr>
      <w:jc w:val="both"/>
    </w:pPr>
    <w:rPr>
      <w:bCs/>
      <w:sz w:val="22"/>
    </w:rPr>
  </w:style>
  <w:style w:type="character" w:customStyle="1" w:styleId="apple-style-span">
    <w:name w:val="apple-style-span"/>
    <w:basedOn w:val="DefaultParagraphFont"/>
    <w:rsid w:val="00DD4317"/>
  </w:style>
  <w:style w:type="character" w:customStyle="1" w:styleId="apple-converted-space">
    <w:name w:val="apple-converted-space"/>
    <w:basedOn w:val="DefaultParagraphFont"/>
    <w:rsid w:val="00DD4317"/>
  </w:style>
  <w:style w:type="paragraph" w:customStyle="1" w:styleId="BulletIndent">
    <w:name w:val="Bullet Indent"/>
    <w:basedOn w:val="Normal"/>
    <w:rsid w:val="00D57703"/>
    <w:pPr>
      <w:spacing w:before="30" w:after="30"/>
      <w:ind w:left="576" w:hanging="216"/>
    </w:pPr>
    <w:rPr>
      <w:rFonts w:ascii="Arial" w:hAnsi="Arial"/>
      <w:sz w:val="20"/>
      <w:szCs w:val="20"/>
      <w:lang w:val="en-GB"/>
    </w:rPr>
  </w:style>
  <w:style w:type="paragraph" w:styleId="ListBullet">
    <w:name w:val="List Bullet"/>
    <w:basedOn w:val="Normal"/>
    <w:autoRedefine/>
    <w:uiPriority w:val="99"/>
    <w:unhideWhenUsed/>
    <w:rsid w:val="00E94E8C"/>
    <w:pPr>
      <w:numPr>
        <w:numId w:val="4"/>
      </w:numPr>
      <w:jc w:val="both"/>
    </w:pPr>
    <w:rPr>
      <w:rFonts w:ascii="Book Antiqua" w:eastAsia="MS Mincho" w:hAnsi="Book Antiqua" w:cs="Arial"/>
      <w:bCs/>
      <w:color w:val="000000"/>
      <w:sz w:val="20"/>
      <w:szCs w:val="20"/>
    </w:rPr>
  </w:style>
  <w:style w:type="table" w:styleId="MediumGrid3-Accent6">
    <w:name w:val="Medium Grid 3 Accent 6"/>
    <w:basedOn w:val="TableNormal"/>
    <w:uiPriority w:val="69"/>
    <w:rsid w:val="004A3D7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list-0020paragraph--char">
    <w:name w:val="list-0020paragraph--char"/>
    <w:rsid w:val="00297B7E"/>
  </w:style>
  <w:style w:type="character" w:customStyle="1" w:styleId="ColorfulList-Accent1Char">
    <w:name w:val="Colorful List - Accent 1 Char"/>
    <w:basedOn w:val="DefaultParagraphFont"/>
    <w:link w:val="ColorfulList-Accent1"/>
    <w:uiPriority w:val="34"/>
    <w:rsid w:val="00297B7E"/>
  </w:style>
  <w:style w:type="table" w:styleId="ColorfulList-Accent1">
    <w:name w:val="Colorful List Accent 1"/>
    <w:basedOn w:val="TableNormal"/>
    <w:link w:val="ColorfulList-Accent1Char"/>
    <w:uiPriority w:val="34"/>
    <w:rsid w:val="00297B7E"/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odyText2">
    <w:name w:val="Body Text 2"/>
    <w:basedOn w:val="Normal"/>
    <w:link w:val="BodyText2Char"/>
    <w:unhideWhenUsed/>
    <w:rsid w:val="00625F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25FAB"/>
    <w:rPr>
      <w:sz w:val="24"/>
      <w:szCs w:val="24"/>
    </w:rPr>
  </w:style>
  <w:style w:type="character" w:customStyle="1" w:styleId="normalchar">
    <w:name w:val="normal__char"/>
    <w:rsid w:val="00625FAB"/>
  </w:style>
  <w:style w:type="paragraph" w:customStyle="1" w:styleId="BodyTextLatinGaramond">
    <w:name w:val="Body Text + (Latin) Garamond"/>
    <w:aliases w:val="(Complex) Arial,10 pt,Not (Latin) Bold"/>
    <w:basedOn w:val="Normal"/>
    <w:rsid w:val="00625FAB"/>
    <w:pPr>
      <w:numPr>
        <w:numId w:val="7"/>
      </w:numPr>
      <w:autoSpaceDE w:val="0"/>
      <w:autoSpaceDN w:val="0"/>
      <w:jc w:val="both"/>
    </w:pPr>
    <w:rPr>
      <w:rFonts w:ascii="Garamond" w:hAnsi="Garamond"/>
      <w:sz w:val="20"/>
      <w:szCs w:val="20"/>
    </w:rPr>
  </w:style>
  <w:style w:type="paragraph" w:customStyle="1" w:styleId="NormalArial">
    <w:name w:val="Normal + Arial"/>
    <w:aliases w:val="11 pt,Bold"/>
    <w:basedOn w:val="Normal"/>
    <w:rsid w:val="00625FAB"/>
    <w:pPr>
      <w:autoSpaceDE w:val="0"/>
      <w:autoSpaceDN w:val="0"/>
    </w:pPr>
    <w:rPr>
      <w:b/>
      <w:sz w:val="22"/>
      <w:szCs w:val="22"/>
    </w:rPr>
  </w:style>
  <w:style w:type="character" w:customStyle="1" w:styleId="Style11pt">
    <w:name w:val="Style 11 pt"/>
    <w:rsid w:val="00625FAB"/>
    <w:rPr>
      <w:sz w:val="22"/>
    </w:rPr>
  </w:style>
  <w:style w:type="paragraph" w:styleId="BodyTextIndent3">
    <w:name w:val="Body Text Indent 3"/>
    <w:basedOn w:val="Normal"/>
    <w:link w:val="BodyTextIndent3Char"/>
    <w:unhideWhenUsed/>
    <w:rsid w:val="00625FA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25FAB"/>
    <w:rPr>
      <w:sz w:val="16"/>
      <w:szCs w:val="16"/>
    </w:rPr>
  </w:style>
  <w:style w:type="paragraph" w:customStyle="1" w:styleId="Normal1">
    <w:name w:val="Normal1"/>
    <w:basedOn w:val="Normal"/>
    <w:rsid w:val="00625FAB"/>
    <w:pPr>
      <w:suppressAutoHyphens/>
      <w:spacing w:after="120"/>
    </w:pPr>
    <w:rPr>
      <w:lang w:eastAsia="ar-SA"/>
    </w:rPr>
  </w:style>
  <w:style w:type="table" w:styleId="LightGrid-Accent6">
    <w:name w:val="Light Grid Accent 6"/>
    <w:basedOn w:val="TableNormal"/>
    <w:uiPriority w:val="62"/>
    <w:rsid w:val="00625FA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customStyle="1" w:styleId="Employer">
    <w:name w:val="Employer"/>
    <w:basedOn w:val="Normal"/>
    <w:rsid w:val="0050053B"/>
    <w:pPr>
      <w:tabs>
        <w:tab w:val="right" w:pos="6307"/>
      </w:tabs>
    </w:pPr>
    <w:rPr>
      <w:rFonts w:ascii="Garamond" w:hAnsi="Garamond"/>
      <w:b/>
      <w:smallCaps/>
      <w:sz w:val="22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1C643C"/>
    <w:pPr>
      <w:ind w:left="720"/>
      <w:contextualSpacing/>
    </w:pPr>
  </w:style>
  <w:style w:type="paragraph" w:styleId="NoSpacing">
    <w:name w:val="No Spacing"/>
    <w:uiPriority w:val="1"/>
    <w:qFormat/>
    <w:rsid w:val="00645BBE"/>
    <w:rPr>
      <w:sz w:val="24"/>
      <w:szCs w:val="24"/>
    </w:rPr>
  </w:style>
  <w:style w:type="paragraph" w:customStyle="1" w:styleId="intro">
    <w:name w:val="intro"/>
    <w:basedOn w:val="Normal"/>
    <w:rsid w:val="003C34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basedOn w:val="DefaultParagraphFont"/>
    <w:uiPriority w:val="22"/>
    <w:qFormat/>
    <w:rsid w:val="003C349A"/>
    <w:rPr>
      <w:b/>
      <w:bCs/>
    </w:rPr>
  </w:style>
  <w:style w:type="paragraph" w:styleId="NormalWeb">
    <w:name w:val="Normal (Web)"/>
    <w:basedOn w:val="Normal"/>
    <w:uiPriority w:val="99"/>
    <w:unhideWhenUsed/>
    <w:rsid w:val="003C349A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l">
    <w:name w:val="hl"/>
    <w:basedOn w:val="DefaultParagraphFont"/>
    <w:rsid w:val="00002EC9"/>
  </w:style>
  <w:style w:type="character" w:customStyle="1" w:styleId="ListParagraphChar">
    <w:name w:val="List Paragraph Char"/>
    <w:link w:val="ListParagraph"/>
    <w:uiPriority w:val="34"/>
    <w:locked/>
    <w:rsid w:val="0046758B"/>
    <w:rPr>
      <w:sz w:val="24"/>
      <w:szCs w:val="24"/>
    </w:rPr>
  </w:style>
  <w:style w:type="paragraph" w:customStyle="1" w:styleId="ColorfulShading-Accent31">
    <w:name w:val="Colorful Shading - Accent 31"/>
    <w:basedOn w:val="Normal"/>
    <w:uiPriority w:val="34"/>
    <w:qFormat/>
    <w:rsid w:val="00061A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1F5410"/>
    <w:pPr>
      <w:numPr>
        <w:numId w:val="18"/>
      </w:numPr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1F541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F5410"/>
    <w:rPr>
      <w:sz w:val="16"/>
      <w:szCs w:val="16"/>
    </w:rPr>
  </w:style>
  <w:style w:type="paragraph" w:customStyle="1" w:styleId="Head1Bullet">
    <w:name w:val="Head1Bullet"/>
    <w:basedOn w:val="Normal"/>
    <w:rsid w:val="001F5410"/>
    <w:pPr>
      <w:numPr>
        <w:numId w:val="20"/>
      </w:numPr>
    </w:pPr>
  </w:style>
  <w:style w:type="paragraph" w:styleId="BlockText">
    <w:name w:val="Block Text"/>
    <w:basedOn w:val="Normal"/>
    <w:rsid w:val="001F5410"/>
    <w:pPr>
      <w:jc w:val="both"/>
    </w:pPr>
    <w:rPr>
      <w:sz w:val="22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5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59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242417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3975220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04056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558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52064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32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877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348531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80252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6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190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328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8531023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84138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908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3307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4391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4632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9056">
                  <w:marLeft w:val="135"/>
                  <w:marRight w:val="135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lpab246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3A5B-617F-42E4-9C26-0FEA62A8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4144</Words>
  <Characters>23624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Suvarchala</vt:lpstr>
    </vt:vector>
  </TitlesOfParts>
  <Company>Windows User</Company>
  <LinksUpToDate>false</LinksUpToDate>
  <CharactersWithSpaces>27713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Suvarchala</dc:title>
  <dc:creator>Suvarchala</dc:creator>
  <cp:lastModifiedBy>Balaji Vatapalli</cp:lastModifiedBy>
  <cp:revision>3</cp:revision>
  <cp:lastPrinted>2008-07-28T15:44:00Z</cp:lastPrinted>
  <dcterms:created xsi:type="dcterms:W3CDTF">2024-04-12T05:10:00Z</dcterms:created>
  <dcterms:modified xsi:type="dcterms:W3CDTF">2024-04-16T21:15:00Z</dcterms:modified>
</cp:coreProperties>
</file>